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34" w:rsidRPr="00D659CF" w:rsidRDefault="00FC1034" w:rsidP="00FC1034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МБ</w:t>
      </w:r>
      <w:r w:rsidRPr="00D659CF">
        <w:rPr>
          <w:rFonts w:ascii="Times New Roman" w:cs="Times New Roman"/>
          <w:b/>
          <w:sz w:val="28"/>
          <w:szCs w:val="28"/>
        </w:rPr>
        <w:t>ОУ «</w:t>
      </w:r>
      <w:proofErr w:type="spellStart"/>
      <w:r w:rsidRPr="00D659CF">
        <w:rPr>
          <w:rFonts w:ascii="Times New Roman" w:cs="Times New Roman"/>
          <w:b/>
          <w:sz w:val="28"/>
          <w:szCs w:val="28"/>
        </w:rPr>
        <w:t>Пряжинская</w:t>
      </w:r>
      <w:proofErr w:type="spellEnd"/>
      <w:r w:rsidRPr="00D659CF">
        <w:rPr>
          <w:rFonts w:asci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:rsidR="00FC1034" w:rsidRPr="00D659CF" w:rsidRDefault="00FC1034" w:rsidP="00FC1034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им. Героя Советского</w:t>
      </w:r>
      <w:r w:rsidRPr="00D659CF">
        <w:rPr>
          <w:rFonts w:ascii="Times New Roman" w:cs="Times New Roman"/>
          <w:b/>
          <w:sz w:val="28"/>
          <w:szCs w:val="28"/>
        </w:rPr>
        <w:t xml:space="preserve"> </w:t>
      </w:r>
      <w:r>
        <w:rPr>
          <w:rFonts w:ascii="Times New Roman" w:cs="Times New Roman"/>
          <w:b/>
          <w:sz w:val="28"/>
          <w:szCs w:val="28"/>
        </w:rPr>
        <w:t xml:space="preserve">Союза </w:t>
      </w:r>
      <w:r w:rsidRPr="00D659CF">
        <w:rPr>
          <w:rFonts w:ascii="Times New Roman" w:cs="Times New Roman"/>
          <w:b/>
          <w:sz w:val="28"/>
          <w:szCs w:val="28"/>
        </w:rPr>
        <w:t>Марии Мелентьевой»</w:t>
      </w: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FC1034" w:rsidRDefault="00FC1034" w:rsidP="00F4101A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394AF2" w:rsidRDefault="00394AF2" w:rsidP="00F4101A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FC1034" w:rsidRDefault="00FC1034" w:rsidP="00F4101A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</w:p>
    <w:p w:rsidR="00F4101A" w:rsidRPr="00AB2995" w:rsidRDefault="009E7225" w:rsidP="00AB2995">
      <w:pPr>
        <w:spacing w:line="360" w:lineRule="auto"/>
        <w:jc w:val="center"/>
        <w:rPr>
          <w:rFonts w:ascii="Times New Roman" w:cs="Times New Roman"/>
          <w:sz w:val="56"/>
          <w:szCs w:val="56"/>
        </w:rPr>
      </w:pPr>
      <w:r>
        <w:rPr>
          <w:rFonts w:ascii="Times New Roman" w:cs="Times New Roman"/>
          <w:sz w:val="56"/>
          <w:szCs w:val="56"/>
        </w:rPr>
        <w:t>Творческая</w:t>
      </w:r>
      <w:r w:rsidR="00AB2995" w:rsidRPr="00AB2995">
        <w:rPr>
          <w:rFonts w:ascii="Times New Roman" w:cs="Times New Roman"/>
          <w:sz w:val="56"/>
          <w:szCs w:val="56"/>
        </w:rPr>
        <w:t xml:space="preserve"> работа</w:t>
      </w:r>
    </w:p>
    <w:p w:rsidR="00F4101A" w:rsidRPr="00AB2995" w:rsidRDefault="00AB2995" w:rsidP="00AB2995">
      <w:pPr>
        <w:spacing w:line="360" w:lineRule="auto"/>
        <w:jc w:val="center"/>
        <w:rPr>
          <w:rFonts w:ascii="Times New Roman" w:cs="Times New Roman"/>
          <w:bCs/>
          <w:sz w:val="56"/>
          <w:szCs w:val="56"/>
        </w:rPr>
      </w:pPr>
      <w:r w:rsidRPr="00AB2995">
        <w:rPr>
          <w:rFonts w:ascii="Times New Roman" w:cs="Times New Roman"/>
          <w:bCs/>
          <w:sz w:val="56"/>
          <w:szCs w:val="56"/>
        </w:rPr>
        <w:t>н</w:t>
      </w:r>
      <w:r w:rsidR="00F4101A" w:rsidRPr="00AB2995">
        <w:rPr>
          <w:rFonts w:ascii="Times New Roman" w:cs="Times New Roman"/>
          <w:bCs/>
          <w:sz w:val="56"/>
          <w:szCs w:val="56"/>
        </w:rPr>
        <w:t>а тему</w:t>
      </w:r>
      <w:r w:rsidRPr="00AB2995">
        <w:rPr>
          <w:rFonts w:ascii="Times New Roman" w:cs="Times New Roman"/>
          <w:bCs/>
          <w:sz w:val="56"/>
          <w:szCs w:val="56"/>
        </w:rPr>
        <w:t>:</w:t>
      </w: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72"/>
          <w:szCs w:val="72"/>
        </w:rPr>
      </w:pPr>
      <w:r>
        <w:rPr>
          <w:rFonts w:ascii="Times New Roman" w:cs="Times New Roman"/>
          <w:b/>
          <w:sz w:val="72"/>
          <w:szCs w:val="72"/>
        </w:rPr>
        <w:t>«Эпоксидная смола»</w:t>
      </w:r>
      <w:r w:rsidR="00AB2995">
        <w:rPr>
          <w:rFonts w:ascii="Times New Roman" w:cs="Times New Roman"/>
          <w:b/>
          <w:sz w:val="72"/>
          <w:szCs w:val="72"/>
        </w:rPr>
        <w:t>.</w:t>
      </w:r>
      <w:r>
        <w:rPr>
          <w:rFonts w:ascii="Times New Roman" w:cs="Times New Roman"/>
          <w:b/>
          <w:sz w:val="72"/>
          <w:szCs w:val="72"/>
        </w:rPr>
        <w:t xml:space="preserve"> </w:t>
      </w: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72"/>
          <w:szCs w:val="72"/>
        </w:rPr>
      </w:pPr>
    </w:p>
    <w:p w:rsidR="00F4101A" w:rsidRPr="00AB2995" w:rsidRDefault="00394AF2" w:rsidP="00394AF2">
      <w:pPr>
        <w:spacing w:line="360" w:lineRule="auto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4"/>
          <w:szCs w:val="24"/>
        </w:rPr>
        <w:t xml:space="preserve">                                                                           </w:t>
      </w:r>
      <w:r w:rsidR="00F4101A" w:rsidRPr="00AB2995">
        <w:rPr>
          <w:rFonts w:ascii="Times New Roman" w:cs="Times New Roman"/>
          <w:b/>
          <w:sz w:val="28"/>
          <w:szCs w:val="28"/>
          <w:u w:val="single"/>
        </w:rPr>
        <w:t>Автор проекта:</w:t>
      </w:r>
      <w:r w:rsidR="00F4101A" w:rsidRPr="00AB2995">
        <w:rPr>
          <w:rFonts w:ascii="Times New Roman" w:cs="Times New Roman"/>
          <w:sz w:val="28"/>
          <w:szCs w:val="28"/>
        </w:rPr>
        <w:t xml:space="preserve"> Мухина Елизавета</w:t>
      </w:r>
    </w:p>
    <w:p w:rsidR="00F4101A" w:rsidRPr="00AB2995" w:rsidRDefault="00F4101A" w:rsidP="00F4101A">
      <w:pPr>
        <w:spacing w:line="360" w:lineRule="auto"/>
        <w:jc w:val="right"/>
        <w:rPr>
          <w:rFonts w:ascii="Times New Roman" w:cs="Times New Roman"/>
          <w:sz w:val="28"/>
          <w:szCs w:val="28"/>
        </w:rPr>
      </w:pPr>
      <w:r w:rsidRPr="00AB2995">
        <w:rPr>
          <w:rFonts w:ascii="Times New Roman" w:cs="Times New Roman"/>
          <w:sz w:val="28"/>
          <w:szCs w:val="28"/>
        </w:rPr>
        <w:t>ученица 3 «Б» класса</w:t>
      </w:r>
    </w:p>
    <w:p w:rsidR="00F4101A" w:rsidRPr="00AB2995" w:rsidRDefault="00394AF2" w:rsidP="00394AF2">
      <w:pPr>
        <w:spacing w:line="360" w:lineRule="auto"/>
        <w:jc w:val="center"/>
        <w:rPr>
          <w:rFonts w:ascii="Times New Roman" w:cs="Times New Roman"/>
          <w:b/>
          <w:sz w:val="28"/>
          <w:szCs w:val="28"/>
          <w:u w:val="single"/>
        </w:rPr>
      </w:pPr>
      <w:r w:rsidRPr="00AB2995">
        <w:rPr>
          <w:rFonts w:ascii="Times New Roman" w:cs="Times New Roman"/>
          <w:sz w:val="28"/>
          <w:szCs w:val="28"/>
        </w:rPr>
        <w:t xml:space="preserve">                                                                </w:t>
      </w:r>
      <w:r w:rsidR="00FC1034" w:rsidRPr="00AB2995">
        <w:rPr>
          <w:rFonts w:ascii="Times New Roman" w:cs="Times New Roman"/>
          <w:b/>
          <w:sz w:val="28"/>
          <w:szCs w:val="28"/>
          <w:u w:val="single"/>
        </w:rPr>
        <w:t>Руководители</w:t>
      </w:r>
      <w:r w:rsidR="00F4101A" w:rsidRPr="00AB2995">
        <w:rPr>
          <w:rFonts w:ascii="Times New Roman" w:cs="Times New Roman"/>
          <w:b/>
          <w:sz w:val="28"/>
          <w:szCs w:val="28"/>
          <w:u w:val="single"/>
        </w:rPr>
        <w:t xml:space="preserve"> проекта:</w:t>
      </w:r>
    </w:p>
    <w:p w:rsidR="00F4101A" w:rsidRPr="00AB2995" w:rsidRDefault="00F4101A" w:rsidP="00F4101A">
      <w:pPr>
        <w:spacing w:line="360" w:lineRule="auto"/>
        <w:jc w:val="right"/>
        <w:rPr>
          <w:rFonts w:ascii="Times New Roman" w:cs="Times New Roman"/>
          <w:sz w:val="28"/>
          <w:szCs w:val="28"/>
        </w:rPr>
      </w:pPr>
      <w:proofErr w:type="spellStart"/>
      <w:r w:rsidRPr="00AB2995">
        <w:rPr>
          <w:rFonts w:ascii="Times New Roman" w:cs="Times New Roman"/>
          <w:sz w:val="28"/>
          <w:szCs w:val="28"/>
        </w:rPr>
        <w:t>Сарканс</w:t>
      </w:r>
      <w:proofErr w:type="spellEnd"/>
      <w:r w:rsidRPr="00AB2995">
        <w:rPr>
          <w:rFonts w:ascii="Times New Roman" w:cs="Times New Roman"/>
          <w:sz w:val="28"/>
          <w:szCs w:val="28"/>
        </w:rPr>
        <w:t xml:space="preserve"> Маргарита Викторовна</w:t>
      </w:r>
    </w:p>
    <w:p w:rsidR="00FC1034" w:rsidRPr="00AB2995" w:rsidRDefault="00FC1034" w:rsidP="00394AF2">
      <w:pPr>
        <w:spacing w:line="360" w:lineRule="auto"/>
        <w:jc w:val="right"/>
        <w:rPr>
          <w:rFonts w:ascii="Times New Roman" w:cs="Times New Roman"/>
          <w:sz w:val="28"/>
          <w:szCs w:val="28"/>
        </w:rPr>
      </w:pPr>
      <w:r w:rsidRPr="00AB2995">
        <w:rPr>
          <w:rFonts w:ascii="Times New Roman" w:cs="Times New Roman"/>
          <w:sz w:val="28"/>
          <w:szCs w:val="28"/>
        </w:rPr>
        <w:t>Морозова Елена Андреевна</w:t>
      </w:r>
    </w:p>
    <w:p w:rsidR="00F4101A" w:rsidRDefault="00F4101A" w:rsidP="00AB2995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4101A" w:rsidRDefault="00F4101A" w:rsidP="00F4101A">
      <w:pPr>
        <w:spacing w:line="240" w:lineRule="auto"/>
        <w:jc w:val="center"/>
        <w:rPr>
          <w:rFonts w:ascii="Times New Roman" w:cs="Times New Roman"/>
          <w:sz w:val="24"/>
          <w:szCs w:val="24"/>
        </w:rPr>
      </w:pPr>
    </w:p>
    <w:p w:rsidR="00F4101A" w:rsidRPr="00394AF2" w:rsidRDefault="00394AF2" w:rsidP="00394AF2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2026</w:t>
      </w:r>
      <w:r w:rsidRPr="00D659CF">
        <w:rPr>
          <w:rFonts w:ascii="Times New Roman" w:cs="Times New Roman"/>
          <w:b/>
          <w:sz w:val="28"/>
          <w:szCs w:val="28"/>
        </w:rPr>
        <w:t xml:space="preserve"> год, </w:t>
      </w:r>
      <w:proofErr w:type="spellStart"/>
      <w:r w:rsidRPr="00D659CF">
        <w:rPr>
          <w:rFonts w:ascii="Times New Roman" w:cs="Times New Roman"/>
          <w:b/>
          <w:sz w:val="28"/>
          <w:szCs w:val="28"/>
        </w:rPr>
        <w:t>пгт</w:t>
      </w:r>
      <w:proofErr w:type="spellEnd"/>
      <w:r w:rsidRPr="00D659CF">
        <w:rPr>
          <w:rFonts w:ascii="Times New Roman" w:cs="Times New Roman"/>
          <w:b/>
          <w:sz w:val="28"/>
          <w:szCs w:val="28"/>
        </w:rPr>
        <w:t>. Пряжа</w:t>
      </w:r>
    </w:p>
    <w:p w:rsidR="00F4101A" w:rsidRDefault="00F4101A" w:rsidP="00394AF2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lastRenderedPageBreak/>
        <w:t>Оглавление</w:t>
      </w:r>
    </w:p>
    <w:p w:rsidR="00F4101A" w:rsidRDefault="00F4101A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Введение……………………………………………………………………..3</w:t>
      </w:r>
    </w:p>
    <w:p w:rsidR="0021450E" w:rsidRDefault="0021450E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Основная часть</w:t>
      </w:r>
    </w:p>
    <w:p w:rsidR="00F4101A" w:rsidRDefault="00F4101A" w:rsidP="0021450E">
      <w:pPr>
        <w:pStyle w:val="1"/>
        <w:tabs>
          <w:tab w:val="left" w:pos="0"/>
        </w:tabs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Что такое эпоксидная смола?.........................................</w:t>
      </w:r>
      <w:r w:rsidR="00A316E8">
        <w:rPr>
          <w:rFonts w:ascii="Times New Roman" w:cs="Times New Roman"/>
          <w:sz w:val="24"/>
          <w:szCs w:val="24"/>
        </w:rPr>
        <w:t>...............................3</w:t>
      </w:r>
    </w:p>
    <w:p w:rsidR="00F4101A" w:rsidRDefault="00F4101A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История возникновен</w:t>
      </w:r>
      <w:r w:rsidR="00A316E8">
        <w:rPr>
          <w:rFonts w:ascii="Times New Roman" w:cs="Times New Roman"/>
          <w:sz w:val="24"/>
          <w:szCs w:val="24"/>
        </w:rPr>
        <w:t>ия эпоксидной смолы………………………………4</w:t>
      </w:r>
    </w:p>
    <w:p w:rsidR="00F4101A" w:rsidRDefault="00F4101A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Сферы применения</w:t>
      </w:r>
      <w:r w:rsidR="00A316E8">
        <w:rPr>
          <w:rFonts w:ascii="Times New Roman" w:cs="Times New Roman"/>
          <w:sz w:val="24"/>
          <w:szCs w:val="24"/>
        </w:rPr>
        <w:t xml:space="preserve"> эпоксидной смолы……………………………………4</w:t>
      </w:r>
    </w:p>
    <w:p w:rsidR="00F4101A" w:rsidRDefault="00F4101A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Техника безопасности при работе с эпоксидной смолой……………….</w:t>
      </w:r>
      <w:r w:rsidR="00A316E8">
        <w:rPr>
          <w:rFonts w:ascii="Times New Roman" w:cs="Times New Roman"/>
          <w:sz w:val="24"/>
          <w:szCs w:val="24"/>
        </w:rPr>
        <w:t>..4</w:t>
      </w:r>
    </w:p>
    <w:p w:rsidR="00F4101A" w:rsidRDefault="00F4101A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Практическая  раб</w:t>
      </w:r>
      <w:r w:rsidR="00A316E8">
        <w:rPr>
          <w:rFonts w:ascii="Times New Roman" w:cs="Times New Roman"/>
          <w:sz w:val="24"/>
          <w:szCs w:val="24"/>
        </w:rPr>
        <w:t>ота….........………………………………………………4-5</w:t>
      </w:r>
    </w:p>
    <w:p w:rsidR="00F4101A" w:rsidRDefault="00F4101A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Заклю</w:t>
      </w:r>
      <w:r w:rsidR="00A316E8">
        <w:rPr>
          <w:rFonts w:ascii="Times New Roman" w:cs="Times New Roman"/>
          <w:sz w:val="24"/>
          <w:szCs w:val="24"/>
        </w:rPr>
        <w:t>чение…………………………………………………………………5</w:t>
      </w:r>
    </w:p>
    <w:p w:rsidR="00F4101A" w:rsidRDefault="00F4101A" w:rsidP="00F4101A">
      <w:pPr>
        <w:pStyle w:val="1"/>
        <w:numPr>
          <w:ilvl w:val="0"/>
          <w:numId w:val="1"/>
        </w:numPr>
        <w:spacing w:line="36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Список лите</w:t>
      </w:r>
      <w:r w:rsidR="00A316E8">
        <w:rPr>
          <w:rFonts w:ascii="Times New Roman" w:cs="Times New Roman"/>
          <w:sz w:val="24"/>
          <w:szCs w:val="24"/>
        </w:rPr>
        <w:t>ратуры………………………………………………………...6</w:t>
      </w: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center"/>
        <w:rPr>
          <w:rFonts w:ascii="Times New Roman" w:cs="Times New Roman"/>
          <w:b/>
          <w:sz w:val="32"/>
          <w:szCs w:val="32"/>
        </w:rPr>
      </w:pPr>
    </w:p>
    <w:p w:rsidR="00F4101A" w:rsidRDefault="00F4101A" w:rsidP="00F4101A">
      <w:pPr>
        <w:spacing w:line="360" w:lineRule="auto"/>
        <w:jc w:val="both"/>
        <w:rPr>
          <w:rFonts w:ascii="Times New Roman" w:cs="Times New Roman"/>
          <w:b/>
          <w:sz w:val="32"/>
          <w:szCs w:val="32"/>
        </w:rPr>
      </w:pPr>
    </w:p>
    <w:p w:rsidR="00F4101A" w:rsidRPr="00E37570" w:rsidRDefault="00F4101A" w:rsidP="00E37570">
      <w:pPr>
        <w:spacing w:line="240" w:lineRule="auto"/>
        <w:jc w:val="center"/>
        <w:rPr>
          <w:rFonts w:ascii="Times New Roman" w:cs="Times New Roman"/>
          <w:b/>
          <w:sz w:val="28"/>
          <w:szCs w:val="28"/>
        </w:rPr>
      </w:pPr>
      <w:r w:rsidRPr="00E37570">
        <w:rPr>
          <w:rFonts w:ascii="Times New Roman" w:cs="Times New Roman"/>
          <w:b/>
          <w:sz w:val="28"/>
          <w:szCs w:val="28"/>
        </w:rPr>
        <w:lastRenderedPageBreak/>
        <w:t>Введение</w:t>
      </w:r>
    </w:p>
    <w:p w:rsidR="00F4101A" w:rsidRDefault="00F4101A" w:rsidP="00E37570">
      <w:pPr>
        <w:spacing w:after="0" w:line="240" w:lineRule="auto"/>
        <w:ind w:firstLine="709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>В настоящее время становится очень популярно изготовление изделий с использованием эпоксидной смолы: брело</w:t>
      </w:r>
      <w:r w:rsidR="007E7887" w:rsidRPr="002E0373">
        <w:rPr>
          <w:rFonts w:ascii="Times New Roman" w:cs="Times New Roman"/>
          <w:sz w:val="28"/>
          <w:szCs w:val="28"/>
        </w:rPr>
        <w:t>ков, украшений</w:t>
      </w:r>
      <w:r w:rsidRPr="002E0373">
        <w:rPr>
          <w:rFonts w:ascii="Times New Roman" w:cs="Times New Roman"/>
          <w:sz w:val="28"/>
          <w:szCs w:val="28"/>
        </w:rPr>
        <w:t>, декоративны</w:t>
      </w:r>
      <w:r w:rsidR="002E0373" w:rsidRPr="002E0373">
        <w:rPr>
          <w:rFonts w:ascii="Times New Roman" w:cs="Times New Roman"/>
          <w:sz w:val="28"/>
          <w:szCs w:val="28"/>
        </w:rPr>
        <w:t>х</w:t>
      </w:r>
      <w:r w:rsidRPr="002E0373">
        <w:rPr>
          <w:rFonts w:ascii="Times New Roman" w:cs="Times New Roman"/>
          <w:sz w:val="28"/>
          <w:szCs w:val="28"/>
        </w:rPr>
        <w:t xml:space="preserve"> предмет</w:t>
      </w:r>
      <w:r w:rsidR="002E0373" w:rsidRPr="002E0373">
        <w:rPr>
          <w:rFonts w:ascii="Times New Roman" w:cs="Times New Roman"/>
          <w:sz w:val="28"/>
          <w:szCs w:val="28"/>
        </w:rPr>
        <w:t>ов</w:t>
      </w:r>
      <w:r w:rsidRPr="002E0373">
        <w:rPr>
          <w:rFonts w:ascii="Times New Roman" w:cs="Times New Roman"/>
          <w:sz w:val="28"/>
          <w:szCs w:val="28"/>
        </w:rPr>
        <w:t xml:space="preserve"> для интерьера.  Этот вид творчества меня заинтересовал, так как мне понравился процесс и  результат, который </w:t>
      </w:r>
      <w:r w:rsidR="002E0373">
        <w:rPr>
          <w:rFonts w:ascii="Times New Roman" w:cs="Times New Roman"/>
          <w:sz w:val="28"/>
          <w:szCs w:val="28"/>
        </w:rPr>
        <w:t xml:space="preserve"> получается</w:t>
      </w:r>
      <w:r w:rsidRPr="002E0373">
        <w:rPr>
          <w:rFonts w:ascii="Times New Roman" w:cs="Times New Roman"/>
          <w:sz w:val="28"/>
          <w:szCs w:val="28"/>
        </w:rPr>
        <w:t>. В данной работе мы разб</w:t>
      </w:r>
      <w:r w:rsidR="002E0373">
        <w:rPr>
          <w:rFonts w:ascii="Times New Roman" w:cs="Times New Roman"/>
          <w:sz w:val="28"/>
          <w:szCs w:val="28"/>
        </w:rPr>
        <w:t>ерём вопросы</w:t>
      </w:r>
      <w:r w:rsidRPr="002E0373">
        <w:rPr>
          <w:rFonts w:ascii="Times New Roman" w:cs="Times New Roman"/>
          <w:sz w:val="28"/>
          <w:szCs w:val="28"/>
        </w:rPr>
        <w:t>: что же такое эпоксидная смола, история её возникновения, как правильно работать со смолой и как изготовить небольшое изделие из эпоксидной смолы своими руками.</w:t>
      </w:r>
    </w:p>
    <w:p w:rsidR="009E7225" w:rsidRPr="002E0373" w:rsidRDefault="009E7225" w:rsidP="009E7225">
      <w:pPr>
        <w:spacing w:after="0" w:line="240" w:lineRule="auto"/>
        <w:rPr>
          <w:rFonts w:ascii="Times New Roman" w:cs="Times New Roman"/>
          <w:sz w:val="28"/>
          <w:szCs w:val="28"/>
        </w:rPr>
      </w:pPr>
    </w:p>
    <w:p w:rsidR="00F4101A" w:rsidRPr="002E0373" w:rsidRDefault="00F4101A" w:rsidP="00E37570">
      <w:pPr>
        <w:spacing w:after="0" w:line="240" w:lineRule="auto"/>
        <w:ind w:firstLine="709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b/>
          <w:i/>
          <w:iCs/>
          <w:sz w:val="28"/>
          <w:szCs w:val="28"/>
        </w:rPr>
        <w:t>Цель моей работы</w:t>
      </w:r>
      <w:r w:rsidRPr="002E0373">
        <w:rPr>
          <w:rFonts w:ascii="Times New Roman" w:cs="Times New Roman"/>
          <w:sz w:val="28"/>
          <w:szCs w:val="28"/>
        </w:rPr>
        <w:t>:  узнать как можно больше информации об эпоксидной смоле, её историю, места применения, технику без</w:t>
      </w:r>
      <w:r w:rsidR="009E7225">
        <w:rPr>
          <w:rFonts w:ascii="Times New Roman" w:cs="Times New Roman"/>
          <w:sz w:val="28"/>
          <w:szCs w:val="28"/>
        </w:rPr>
        <w:t>опасности при работе с ней, создать декоративное изделие своими руками.</w:t>
      </w:r>
    </w:p>
    <w:p w:rsidR="00F4101A" w:rsidRPr="002E0373" w:rsidRDefault="00F4101A" w:rsidP="00E37570">
      <w:pPr>
        <w:spacing w:after="0" w:line="240" w:lineRule="auto"/>
        <w:ind w:firstLine="709"/>
        <w:rPr>
          <w:rFonts w:ascii="Times New Roman" w:cs="Times New Roman"/>
          <w:b/>
          <w:sz w:val="28"/>
          <w:szCs w:val="28"/>
        </w:rPr>
      </w:pPr>
      <w:r w:rsidRPr="002E0373">
        <w:rPr>
          <w:rFonts w:ascii="Times New Roman" w:cs="Times New Roman"/>
          <w:b/>
          <w:i/>
          <w:sz w:val="28"/>
          <w:szCs w:val="28"/>
        </w:rPr>
        <w:t>Задачи:</w:t>
      </w:r>
    </w:p>
    <w:p w:rsidR="00F4101A" w:rsidRPr="002E0373" w:rsidRDefault="00F4101A" w:rsidP="00E37570">
      <w:pPr>
        <w:pStyle w:val="1"/>
        <w:numPr>
          <w:ilvl w:val="0"/>
          <w:numId w:val="2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 xml:space="preserve">Найти и изучить информацию об </w:t>
      </w:r>
      <w:r w:rsidR="002E0373">
        <w:rPr>
          <w:rFonts w:ascii="Times New Roman" w:cs="Times New Roman"/>
          <w:sz w:val="28"/>
          <w:szCs w:val="28"/>
        </w:rPr>
        <w:t>эпоксидной смоле</w:t>
      </w:r>
      <w:r w:rsidRPr="002E0373">
        <w:rPr>
          <w:rFonts w:ascii="Times New Roman" w:cs="Times New Roman"/>
          <w:sz w:val="28"/>
          <w:szCs w:val="28"/>
        </w:rPr>
        <w:t>;</w:t>
      </w:r>
    </w:p>
    <w:p w:rsidR="00F4101A" w:rsidRPr="002E0373" w:rsidRDefault="00F4101A" w:rsidP="00E37570">
      <w:pPr>
        <w:pStyle w:val="1"/>
        <w:numPr>
          <w:ilvl w:val="0"/>
          <w:numId w:val="2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>Узнать  историю возникновения эпоксидной смолы;</w:t>
      </w:r>
    </w:p>
    <w:p w:rsidR="00F4101A" w:rsidRPr="002E0373" w:rsidRDefault="00F4101A" w:rsidP="00E37570">
      <w:pPr>
        <w:pStyle w:val="1"/>
        <w:numPr>
          <w:ilvl w:val="0"/>
          <w:numId w:val="2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>Узнать области применения эпоксидной смолы;</w:t>
      </w:r>
    </w:p>
    <w:p w:rsidR="00F4101A" w:rsidRPr="002E0373" w:rsidRDefault="00F4101A" w:rsidP="00E37570">
      <w:pPr>
        <w:pStyle w:val="1"/>
        <w:numPr>
          <w:ilvl w:val="0"/>
          <w:numId w:val="2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>Изучить технику безопасности при работе с эпоксидной смолой;</w:t>
      </w:r>
    </w:p>
    <w:p w:rsidR="00F4101A" w:rsidRPr="002E0373" w:rsidRDefault="00754213" w:rsidP="00E37570">
      <w:pPr>
        <w:pStyle w:val="1"/>
        <w:numPr>
          <w:ilvl w:val="0"/>
          <w:numId w:val="2"/>
        </w:numPr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Научиться создавать изделия из эпоксидной смолы</w:t>
      </w:r>
      <w:r w:rsidR="00F4101A" w:rsidRPr="002E0373">
        <w:rPr>
          <w:rFonts w:ascii="Times New Roman" w:cs="Times New Roman"/>
          <w:sz w:val="28"/>
          <w:szCs w:val="28"/>
        </w:rPr>
        <w:t>.</w:t>
      </w:r>
    </w:p>
    <w:p w:rsidR="00F4101A" w:rsidRPr="002E0373" w:rsidRDefault="009E7225" w:rsidP="00E37570">
      <w:pPr>
        <w:spacing w:after="0" w:line="240" w:lineRule="auto"/>
        <w:ind w:lef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i/>
          <w:sz w:val="28"/>
          <w:szCs w:val="28"/>
        </w:rPr>
        <w:t>Объект работы</w:t>
      </w:r>
      <w:r w:rsidR="00F4101A" w:rsidRPr="002E0373">
        <w:rPr>
          <w:rFonts w:ascii="Times New Roman" w:cs="Times New Roman"/>
          <w:b/>
          <w:i/>
          <w:sz w:val="28"/>
          <w:szCs w:val="28"/>
        </w:rPr>
        <w:t>:</w:t>
      </w:r>
      <w:r w:rsidR="00F4101A" w:rsidRPr="002E0373">
        <w:rPr>
          <w:rFonts w:ascii="Times New Roman" w:cs="Times New Roman"/>
          <w:i/>
          <w:sz w:val="28"/>
          <w:szCs w:val="28"/>
        </w:rPr>
        <w:t xml:space="preserve"> </w:t>
      </w:r>
      <w:r w:rsidR="00F4101A" w:rsidRPr="002E0373">
        <w:rPr>
          <w:rFonts w:ascii="Times New Roman" w:cs="Times New Roman"/>
          <w:sz w:val="28"/>
          <w:szCs w:val="28"/>
        </w:rPr>
        <w:t>эпоксидная смола.</w:t>
      </w:r>
    </w:p>
    <w:p w:rsidR="00F4101A" w:rsidRPr="002E0373" w:rsidRDefault="009E7225" w:rsidP="00E37570">
      <w:pPr>
        <w:spacing w:after="0" w:line="240" w:lineRule="auto"/>
        <w:ind w:lef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i/>
          <w:sz w:val="28"/>
          <w:szCs w:val="28"/>
        </w:rPr>
        <w:t>Предмет работы</w:t>
      </w:r>
      <w:r w:rsidR="00F4101A" w:rsidRPr="002E0373">
        <w:rPr>
          <w:rFonts w:ascii="Times New Roman" w:cs="Times New Roman"/>
          <w:b/>
          <w:i/>
          <w:sz w:val="28"/>
          <w:szCs w:val="28"/>
        </w:rPr>
        <w:t>:</w:t>
      </w:r>
      <w:r w:rsidR="00F4101A" w:rsidRPr="002E0373">
        <w:rPr>
          <w:rFonts w:ascii="Times New Roman" w:cs="Times New Roman"/>
          <w:sz w:val="28"/>
          <w:szCs w:val="28"/>
        </w:rPr>
        <w:t xml:space="preserve"> изделия своими руками из эпоксидной смолы.</w:t>
      </w:r>
    </w:p>
    <w:p w:rsidR="00E37570" w:rsidRPr="009E7225" w:rsidRDefault="009E7225" w:rsidP="009E7225">
      <w:pPr>
        <w:spacing w:after="0" w:line="240" w:lineRule="auto"/>
        <w:ind w:lef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i/>
          <w:sz w:val="28"/>
          <w:szCs w:val="28"/>
        </w:rPr>
        <w:t>Методы</w:t>
      </w:r>
      <w:r w:rsidR="00F4101A" w:rsidRPr="002E0373">
        <w:rPr>
          <w:rFonts w:ascii="Times New Roman" w:cs="Times New Roman"/>
          <w:b/>
          <w:i/>
          <w:sz w:val="28"/>
          <w:szCs w:val="28"/>
        </w:rPr>
        <w:t>:</w:t>
      </w:r>
      <w:r w:rsidR="00F4101A" w:rsidRPr="002E0373">
        <w:rPr>
          <w:rFonts w:ascii="Times New Roman" w:cs="Times New Roman"/>
          <w:sz w:val="28"/>
          <w:szCs w:val="28"/>
        </w:rPr>
        <w:t xml:space="preserve"> поиск информации из энциклопедий, интернета, практическая работа.</w:t>
      </w:r>
    </w:p>
    <w:p w:rsidR="00E37570" w:rsidRPr="00E37570" w:rsidRDefault="00E37570" w:rsidP="00E37570">
      <w:pPr>
        <w:spacing w:after="0" w:line="240" w:lineRule="auto"/>
        <w:ind w:left="709"/>
        <w:jc w:val="center"/>
        <w:rPr>
          <w:rFonts w:ascii="Times New Roman" w:cs="Times New Roman"/>
          <w:sz w:val="28"/>
          <w:szCs w:val="28"/>
        </w:rPr>
      </w:pPr>
      <w:r w:rsidRPr="00E37570">
        <w:rPr>
          <w:rFonts w:ascii="Times New Roman" w:cs="Times New Roman"/>
          <w:b/>
          <w:sz w:val="28"/>
          <w:szCs w:val="28"/>
        </w:rPr>
        <w:t>Основная часть</w:t>
      </w:r>
    </w:p>
    <w:p w:rsidR="00F4101A" w:rsidRPr="00E37570" w:rsidRDefault="00F4101A" w:rsidP="00E37570">
      <w:pPr>
        <w:spacing w:after="0" w:line="240" w:lineRule="auto"/>
        <w:jc w:val="center"/>
        <w:rPr>
          <w:rFonts w:ascii="Times New Roman" w:cs="Times New Roman"/>
          <w:b/>
          <w:sz w:val="28"/>
          <w:szCs w:val="28"/>
        </w:rPr>
      </w:pPr>
      <w:r w:rsidRPr="00E37570">
        <w:rPr>
          <w:rFonts w:ascii="Times New Roman" w:cs="Times New Roman"/>
          <w:b/>
          <w:sz w:val="28"/>
          <w:szCs w:val="28"/>
        </w:rPr>
        <w:t>Что такое эпоксидная смола?</w:t>
      </w:r>
    </w:p>
    <w:p w:rsidR="00F4101A" w:rsidRPr="002E0373" w:rsidRDefault="00F4101A" w:rsidP="00E37570">
      <w:pPr>
        <w:pStyle w:val="1"/>
        <w:spacing w:after="0" w:line="240" w:lineRule="auto"/>
        <w:ind w:left="0" w:firstLine="708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 xml:space="preserve">Эпоксидная смола – это синтетический клеевой состав, достаточно прочный, который применяется в строительстве, быту. Цвет эпоксидной смолы может быть от белого </w:t>
      </w:r>
      <w:proofErr w:type="gramStart"/>
      <w:r w:rsidRPr="002E0373">
        <w:rPr>
          <w:rFonts w:ascii="Times New Roman" w:cs="Times New Roman"/>
          <w:sz w:val="28"/>
          <w:szCs w:val="28"/>
        </w:rPr>
        <w:t>до</w:t>
      </w:r>
      <w:proofErr w:type="gramEnd"/>
      <w:r w:rsidRPr="002E0373">
        <w:rPr>
          <w:rFonts w:ascii="Times New Roman" w:cs="Times New Roman"/>
          <w:sz w:val="28"/>
          <w:szCs w:val="28"/>
        </w:rPr>
        <w:t xml:space="preserve"> тёмно- оранжевого. </w:t>
      </w:r>
    </w:p>
    <w:p w:rsidR="00F4101A" w:rsidRPr="002E0373" w:rsidRDefault="00F4101A" w:rsidP="00E37570">
      <w:pPr>
        <w:spacing w:after="0" w:line="240" w:lineRule="auto"/>
        <w:ind w:firstLine="709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>До того как эпоксидная смола приобретает прочный и твёрдый вид она проходит несколько стадий застывания. Эпоксидная смола застывает медленно, до 24 часов, но если использовать УФ</w:t>
      </w:r>
      <w:r w:rsidR="002E0373">
        <w:rPr>
          <w:rFonts w:ascii="Times New Roman" w:cs="Times New Roman"/>
          <w:sz w:val="28"/>
          <w:szCs w:val="28"/>
        </w:rPr>
        <w:t xml:space="preserve"> </w:t>
      </w:r>
      <w:r w:rsidRPr="002E0373">
        <w:rPr>
          <w:rFonts w:ascii="Times New Roman" w:cs="Times New Roman"/>
          <w:sz w:val="28"/>
          <w:szCs w:val="28"/>
        </w:rPr>
        <w:t>- лампу, то время сокращается. Первые 30 минут смесь остаётся жидкой, в неё легко можно добавить различные предметы (блёстки, сухоцветы). С течением времени смола гу</w:t>
      </w:r>
      <w:r w:rsidR="009E7225">
        <w:rPr>
          <w:rFonts w:ascii="Times New Roman" w:cs="Times New Roman"/>
          <w:sz w:val="28"/>
          <w:szCs w:val="28"/>
        </w:rPr>
        <w:t xml:space="preserve">стеет и </w:t>
      </w:r>
      <w:r w:rsidRPr="002E0373">
        <w:rPr>
          <w:rFonts w:ascii="Times New Roman" w:cs="Times New Roman"/>
          <w:sz w:val="28"/>
          <w:szCs w:val="28"/>
        </w:rPr>
        <w:t xml:space="preserve"> перестаёт прилипать к рукам, но при этом остаётся достаточно гибкой, чтобы придать ей необходимую форму. Полностью затвердев, эпоксидная смола превращается в прочный пластик. На скорость затвердевания эпоксидной смолы влияет температура, а так же УФ</w:t>
      </w:r>
      <w:r w:rsidR="002E0373">
        <w:rPr>
          <w:rFonts w:ascii="Times New Roman" w:cs="Times New Roman"/>
          <w:sz w:val="28"/>
          <w:szCs w:val="28"/>
        </w:rPr>
        <w:t xml:space="preserve"> </w:t>
      </w:r>
      <w:r w:rsidRPr="002E0373">
        <w:rPr>
          <w:rFonts w:ascii="Times New Roman" w:cs="Times New Roman"/>
          <w:sz w:val="28"/>
          <w:szCs w:val="28"/>
        </w:rPr>
        <w:t>- свет, который ускоряет процесс застывания.</w:t>
      </w:r>
    </w:p>
    <w:p w:rsidR="00E37570" w:rsidRDefault="00E37570" w:rsidP="00E37570">
      <w:pPr>
        <w:spacing w:after="0" w:line="240" w:lineRule="auto"/>
        <w:jc w:val="center"/>
        <w:rPr>
          <w:rFonts w:ascii="Times New Roman" w:cs="Times New Roman"/>
          <w:b/>
          <w:sz w:val="28"/>
          <w:szCs w:val="28"/>
        </w:rPr>
      </w:pPr>
    </w:p>
    <w:p w:rsidR="00F4101A" w:rsidRPr="00E37570" w:rsidRDefault="00F4101A" w:rsidP="00E37570">
      <w:pPr>
        <w:spacing w:after="0" w:line="240" w:lineRule="auto"/>
        <w:jc w:val="center"/>
        <w:rPr>
          <w:rFonts w:ascii="Times New Roman" w:cs="Times New Roman"/>
          <w:b/>
          <w:sz w:val="28"/>
          <w:szCs w:val="28"/>
        </w:rPr>
      </w:pPr>
      <w:r w:rsidRPr="00E37570">
        <w:rPr>
          <w:rFonts w:ascii="Times New Roman" w:cs="Times New Roman"/>
          <w:b/>
          <w:sz w:val="28"/>
          <w:szCs w:val="28"/>
        </w:rPr>
        <w:t>История возникновения эпоксидной смолы</w:t>
      </w:r>
    </w:p>
    <w:p w:rsidR="00F4101A" w:rsidRPr="00E37570" w:rsidRDefault="00F4101A" w:rsidP="009E7225">
      <w:pPr>
        <w:spacing w:after="0" w:line="240" w:lineRule="auto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 xml:space="preserve">История эпоксидной смолы началась с 1908г., когда русский химик Н.А. </w:t>
      </w:r>
      <w:proofErr w:type="spellStart"/>
      <w:r w:rsidRPr="002E0373">
        <w:rPr>
          <w:rFonts w:ascii="Times New Roman" w:cs="Times New Roman"/>
          <w:sz w:val="28"/>
          <w:szCs w:val="28"/>
        </w:rPr>
        <w:t>Прилежаев</w:t>
      </w:r>
      <w:proofErr w:type="spellEnd"/>
      <w:r w:rsidRPr="002E0373">
        <w:rPr>
          <w:rFonts w:ascii="Times New Roman" w:cs="Times New Roman"/>
          <w:sz w:val="28"/>
          <w:szCs w:val="28"/>
        </w:rPr>
        <w:t xml:space="preserve"> получил низковязкий материал, способный при добавлении отвердителя переходить в нерастворимое состояние, поэтому стал применяться во многих областях промышленности.  В 1936г. П. </w:t>
      </w:r>
      <w:proofErr w:type="spellStart"/>
      <w:r w:rsidRPr="002E0373">
        <w:rPr>
          <w:rFonts w:ascii="Times New Roman" w:cs="Times New Roman"/>
          <w:sz w:val="28"/>
          <w:szCs w:val="28"/>
        </w:rPr>
        <w:t>Кастан</w:t>
      </w:r>
      <w:proofErr w:type="spellEnd"/>
      <w:r w:rsidRPr="002E0373">
        <w:rPr>
          <w:rFonts w:ascii="Times New Roman" w:cs="Times New Roman"/>
          <w:sz w:val="28"/>
          <w:szCs w:val="28"/>
        </w:rPr>
        <w:t xml:space="preserve">  </w:t>
      </w:r>
      <w:r w:rsidRPr="002E0373">
        <w:rPr>
          <w:rFonts w:ascii="Times New Roman" w:cs="Times New Roman"/>
          <w:sz w:val="28"/>
          <w:szCs w:val="28"/>
        </w:rPr>
        <w:lastRenderedPageBreak/>
        <w:t xml:space="preserve">предложил использовать новый материал для создания зубных протезов и других подобных изделий. На сегодняшний день </w:t>
      </w:r>
      <w:r w:rsidR="0046767A">
        <w:rPr>
          <w:rFonts w:ascii="Times New Roman" w:cs="Times New Roman"/>
          <w:sz w:val="28"/>
          <w:szCs w:val="28"/>
        </w:rPr>
        <w:t>этот материал</w:t>
      </w:r>
      <w:r w:rsidRPr="002E0373">
        <w:rPr>
          <w:rFonts w:ascii="Times New Roman" w:cs="Times New Roman"/>
          <w:sz w:val="28"/>
          <w:szCs w:val="28"/>
        </w:rPr>
        <w:t xml:space="preserve"> оста</w:t>
      </w:r>
      <w:r w:rsidR="0046767A">
        <w:rPr>
          <w:rFonts w:ascii="Times New Roman" w:cs="Times New Roman"/>
          <w:sz w:val="28"/>
          <w:szCs w:val="28"/>
        </w:rPr>
        <w:t>ё</w:t>
      </w:r>
      <w:r w:rsidRPr="002E0373">
        <w:rPr>
          <w:rFonts w:ascii="Times New Roman" w:cs="Times New Roman"/>
          <w:sz w:val="28"/>
          <w:szCs w:val="28"/>
        </w:rPr>
        <w:t>тся такими же востребованными в пр</w:t>
      </w:r>
      <w:r w:rsidR="0046767A">
        <w:rPr>
          <w:rFonts w:ascii="Times New Roman" w:cs="Times New Roman"/>
          <w:sz w:val="28"/>
          <w:szCs w:val="28"/>
        </w:rPr>
        <w:t xml:space="preserve">омышленности, как почти сто лет </w:t>
      </w:r>
      <w:r w:rsidRPr="002E0373">
        <w:rPr>
          <w:rFonts w:ascii="Times New Roman" w:cs="Times New Roman"/>
          <w:sz w:val="28"/>
          <w:szCs w:val="28"/>
        </w:rPr>
        <w:t xml:space="preserve"> назад. </w:t>
      </w:r>
    </w:p>
    <w:p w:rsidR="00F4101A" w:rsidRPr="00E37570" w:rsidRDefault="00F4101A" w:rsidP="00E37570">
      <w:pPr>
        <w:spacing w:after="0" w:line="240" w:lineRule="auto"/>
        <w:jc w:val="center"/>
        <w:rPr>
          <w:rFonts w:ascii="Times New Roman" w:cs="Times New Roman"/>
          <w:b/>
          <w:sz w:val="28"/>
          <w:szCs w:val="28"/>
        </w:rPr>
      </w:pPr>
      <w:r w:rsidRPr="00E37570">
        <w:rPr>
          <w:rFonts w:ascii="Times New Roman" w:cs="Times New Roman"/>
          <w:b/>
          <w:sz w:val="28"/>
          <w:szCs w:val="28"/>
        </w:rPr>
        <w:t>Сферы применения эпоксидной смолы</w:t>
      </w:r>
    </w:p>
    <w:p w:rsidR="00F4101A" w:rsidRPr="002E0373" w:rsidRDefault="00F4101A" w:rsidP="00462AEA">
      <w:pPr>
        <w:spacing w:after="0" w:line="240" w:lineRule="auto"/>
        <w:ind w:firstLine="709"/>
        <w:rPr>
          <w:rFonts w:ascii="Times New Roman" w:cs="Times New Roman"/>
          <w:sz w:val="28"/>
          <w:szCs w:val="28"/>
        </w:rPr>
      </w:pPr>
      <w:r w:rsidRPr="002E0373">
        <w:rPr>
          <w:rFonts w:ascii="Times New Roman" w:cs="Times New Roman"/>
          <w:sz w:val="28"/>
          <w:szCs w:val="28"/>
        </w:rPr>
        <w:t xml:space="preserve">За много лет существования эпоксидная смола </w:t>
      </w:r>
      <w:r w:rsidR="002E0373">
        <w:rPr>
          <w:rFonts w:ascii="Times New Roman" w:cs="Times New Roman"/>
          <w:sz w:val="28"/>
          <w:szCs w:val="28"/>
        </w:rPr>
        <w:t>нашла своё применение</w:t>
      </w:r>
      <w:r w:rsidRPr="002E0373">
        <w:rPr>
          <w:rFonts w:ascii="Times New Roman" w:cs="Times New Roman"/>
          <w:sz w:val="28"/>
          <w:szCs w:val="28"/>
        </w:rPr>
        <w:t xml:space="preserve"> в с</w:t>
      </w:r>
      <w:r w:rsidR="002E0373">
        <w:rPr>
          <w:rFonts w:ascii="Times New Roman" w:cs="Times New Roman"/>
          <w:sz w:val="28"/>
          <w:szCs w:val="28"/>
        </w:rPr>
        <w:t>амых различных сферах</w:t>
      </w:r>
      <w:r w:rsidRPr="002E0373">
        <w:rPr>
          <w:rFonts w:ascii="Times New Roman" w:cs="Times New Roman"/>
          <w:sz w:val="28"/>
          <w:szCs w:val="28"/>
        </w:rPr>
        <w:t>:</w:t>
      </w:r>
      <w:r w:rsidR="0046767A">
        <w:rPr>
          <w:rFonts w:ascii="Times New Roman" w:cs="Times New Roman"/>
          <w:sz w:val="28"/>
          <w:szCs w:val="28"/>
        </w:rPr>
        <w:t xml:space="preserve"> м</w:t>
      </w:r>
      <w:r w:rsidRPr="0046767A">
        <w:rPr>
          <w:rFonts w:ascii="Times New Roman" w:cs="Times New Roman"/>
          <w:sz w:val="28"/>
          <w:szCs w:val="28"/>
        </w:rPr>
        <w:t>ашиностроение</w:t>
      </w:r>
      <w:r w:rsidR="0046767A">
        <w:rPr>
          <w:rFonts w:ascii="Times New Roman" w:cs="Times New Roman"/>
          <w:sz w:val="28"/>
          <w:szCs w:val="28"/>
        </w:rPr>
        <w:t>, а</w:t>
      </w:r>
      <w:r w:rsidRPr="0046767A">
        <w:rPr>
          <w:rFonts w:ascii="Times New Roman" w:cs="Times New Roman"/>
          <w:sz w:val="28"/>
          <w:szCs w:val="28"/>
        </w:rPr>
        <w:t>виастроение</w:t>
      </w:r>
      <w:r w:rsidR="0046767A">
        <w:rPr>
          <w:rFonts w:ascii="Times New Roman" w:cs="Times New Roman"/>
          <w:sz w:val="28"/>
          <w:szCs w:val="28"/>
        </w:rPr>
        <w:t>,</w:t>
      </w:r>
      <w:r w:rsidR="00462AEA">
        <w:rPr>
          <w:rFonts w:ascii="Times New Roman" w:cs="Times New Roman"/>
          <w:sz w:val="28"/>
          <w:szCs w:val="28"/>
        </w:rPr>
        <w:t xml:space="preserve"> с</w:t>
      </w:r>
      <w:r w:rsidRPr="00462AEA">
        <w:rPr>
          <w:rFonts w:ascii="Times New Roman" w:cs="Times New Roman"/>
          <w:sz w:val="28"/>
          <w:szCs w:val="28"/>
        </w:rPr>
        <w:t>троительство</w:t>
      </w:r>
      <w:r w:rsidRPr="002E0373">
        <w:rPr>
          <w:rFonts w:ascii="Times New Roman" w:cs="Times New Roman"/>
          <w:sz w:val="28"/>
          <w:szCs w:val="28"/>
        </w:rPr>
        <w:t xml:space="preserve">. </w:t>
      </w:r>
    </w:p>
    <w:p w:rsidR="00F4101A" w:rsidRPr="002E0373" w:rsidRDefault="009E7225" w:rsidP="009E7225">
      <w:pPr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</w:t>
      </w:r>
      <w:r w:rsidR="00F4101A" w:rsidRPr="002E0373">
        <w:rPr>
          <w:rFonts w:ascii="Times New Roman" w:cs="Times New Roman"/>
          <w:sz w:val="28"/>
          <w:szCs w:val="28"/>
        </w:rPr>
        <w:t>одходит для склеивания кожи, металлических изделий, ремонта техники и мебели.</w:t>
      </w:r>
      <w:r>
        <w:rPr>
          <w:rFonts w:ascii="Times New Roman" w:cs="Times New Roman"/>
          <w:sz w:val="28"/>
          <w:szCs w:val="28"/>
        </w:rPr>
        <w:t xml:space="preserve">  Э</w:t>
      </w:r>
      <w:r w:rsidR="00F4101A" w:rsidRPr="002E0373">
        <w:rPr>
          <w:rFonts w:ascii="Times New Roman" w:cs="Times New Roman"/>
          <w:sz w:val="28"/>
          <w:szCs w:val="28"/>
        </w:rPr>
        <w:t>поксидную смолу широко используют любители мастерить необычные изделия своими руками, начиная от декоративных украшений, а заканчивая ювелирными изделиями.</w:t>
      </w:r>
    </w:p>
    <w:p w:rsidR="00F4101A" w:rsidRPr="00E37570" w:rsidRDefault="00F4101A" w:rsidP="00E37570">
      <w:pPr>
        <w:spacing w:after="0" w:line="240" w:lineRule="auto"/>
        <w:ind w:firstLine="709"/>
        <w:jc w:val="center"/>
        <w:rPr>
          <w:rFonts w:ascii="Times New Roman" w:cs="Times New Roman"/>
          <w:b/>
          <w:sz w:val="28"/>
          <w:szCs w:val="28"/>
        </w:rPr>
      </w:pPr>
      <w:r w:rsidRPr="00E37570">
        <w:rPr>
          <w:rFonts w:ascii="Times New Roman" w:cs="Times New Roman"/>
          <w:b/>
          <w:sz w:val="28"/>
          <w:szCs w:val="28"/>
        </w:rPr>
        <w:t>Техника безопасности при работе с эпоксидной смолой</w:t>
      </w:r>
    </w:p>
    <w:p w:rsidR="00F4101A" w:rsidRPr="00DB7968" w:rsidRDefault="00F4101A" w:rsidP="00E37570">
      <w:pPr>
        <w:spacing w:after="0" w:line="240" w:lineRule="auto"/>
        <w:ind w:firstLine="709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Эпоксидная смола – это химическое ве</w:t>
      </w:r>
      <w:r w:rsidR="009E7225">
        <w:rPr>
          <w:rFonts w:ascii="Times New Roman" w:cs="Times New Roman"/>
          <w:sz w:val="28"/>
          <w:szCs w:val="28"/>
        </w:rPr>
        <w:t xml:space="preserve">щество, поэтому при работе </w:t>
      </w:r>
      <w:r w:rsidRPr="00DB7968">
        <w:rPr>
          <w:rFonts w:ascii="Times New Roman" w:cs="Times New Roman"/>
          <w:sz w:val="28"/>
          <w:szCs w:val="28"/>
        </w:rPr>
        <w:t xml:space="preserve"> необходимо быть осторожным и внимательным. Затве</w:t>
      </w:r>
      <w:r w:rsidR="0046767A">
        <w:rPr>
          <w:rFonts w:ascii="Times New Roman" w:cs="Times New Roman"/>
          <w:sz w:val="28"/>
          <w:szCs w:val="28"/>
        </w:rPr>
        <w:t xml:space="preserve">рдевшая </w:t>
      </w:r>
      <w:r w:rsidRPr="00DB7968">
        <w:rPr>
          <w:rFonts w:ascii="Times New Roman" w:cs="Times New Roman"/>
          <w:sz w:val="28"/>
          <w:szCs w:val="28"/>
        </w:rPr>
        <w:t xml:space="preserve"> эпоксидная смола считается абсолютно безвредной.  Основными рекомендациями по технике безопасности с эпоксидной смолой являются: </w:t>
      </w:r>
    </w:p>
    <w:p w:rsidR="00F4101A" w:rsidRPr="00DB7968" w:rsidRDefault="00F4101A" w:rsidP="00E37570">
      <w:pPr>
        <w:pStyle w:val="1"/>
        <w:numPr>
          <w:ilvl w:val="0"/>
          <w:numId w:val="3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использование непроницаемых перчаток, респиратор</w:t>
      </w:r>
      <w:r w:rsidR="00DB7968" w:rsidRPr="00DB7968">
        <w:rPr>
          <w:rFonts w:ascii="Times New Roman" w:cs="Times New Roman"/>
          <w:sz w:val="28"/>
          <w:szCs w:val="28"/>
        </w:rPr>
        <w:t>а, защитных очков и фартука, нарукавников</w:t>
      </w:r>
      <w:r w:rsidRPr="00DB7968">
        <w:rPr>
          <w:rFonts w:ascii="Times New Roman" w:cs="Times New Roman"/>
          <w:sz w:val="28"/>
          <w:szCs w:val="28"/>
        </w:rPr>
        <w:t>;</w:t>
      </w:r>
    </w:p>
    <w:p w:rsidR="00F4101A" w:rsidRPr="00DB7968" w:rsidRDefault="00F4101A" w:rsidP="00E37570">
      <w:pPr>
        <w:pStyle w:val="1"/>
        <w:numPr>
          <w:ilvl w:val="0"/>
          <w:numId w:val="3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хранить эпоксидную смолу следует в закрытой таре;</w:t>
      </w:r>
    </w:p>
    <w:p w:rsidR="00F4101A" w:rsidRPr="00DB7968" w:rsidRDefault="00F4101A" w:rsidP="00E37570">
      <w:pPr>
        <w:pStyle w:val="1"/>
        <w:numPr>
          <w:ilvl w:val="0"/>
          <w:numId w:val="3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 xml:space="preserve"> работать в по</w:t>
      </w:r>
      <w:r w:rsidR="00E37570">
        <w:rPr>
          <w:rFonts w:ascii="Times New Roman" w:cs="Times New Roman"/>
          <w:sz w:val="28"/>
          <w:szCs w:val="28"/>
        </w:rPr>
        <w:t>мещениях с хорошей вентиляцией</w:t>
      </w:r>
      <w:r w:rsidRPr="00DB7968">
        <w:rPr>
          <w:rFonts w:ascii="Times New Roman" w:cs="Times New Roman"/>
          <w:sz w:val="28"/>
          <w:szCs w:val="28"/>
        </w:rPr>
        <w:t>;</w:t>
      </w:r>
    </w:p>
    <w:p w:rsidR="00F4101A" w:rsidRPr="00DB7968" w:rsidRDefault="00F4101A" w:rsidP="00E37570">
      <w:pPr>
        <w:pStyle w:val="1"/>
        <w:numPr>
          <w:ilvl w:val="0"/>
          <w:numId w:val="3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при попадании смол</w:t>
      </w:r>
      <w:r w:rsidR="00DB7968" w:rsidRPr="00DB7968">
        <w:rPr>
          <w:rFonts w:ascii="Times New Roman" w:cs="Times New Roman"/>
          <w:sz w:val="28"/>
          <w:szCs w:val="28"/>
        </w:rPr>
        <w:t>ы на кожу следует  промыть водой</w:t>
      </w:r>
      <w:r w:rsidRPr="00DB7968">
        <w:rPr>
          <w:rFonts w:ascii="Times New Roman" w:cs="Times New Roman"/>
          <w:sz w:val="28"/>
          <w:szCs w:val="28"/>
        </w:rPr>
        <w:t>;</w:t>
      </w:r>
    </w:p>
    <w:p w:rsidR="00E37570" w:rsidRPr="0046767A" w:rsidRDefault="00F4101A" w:rsidP="0046767A">
      <w:pPr>
        <w:pStyle w:val="1"/>
        <w:numPr>
          <w:ilvl w:val="0"/>
          <w:numId w:val="3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избегать попадания в глаза.</w:t>
      </w:r>
      <w:bookmarkStart w:id="0" w:name="_GoBack"/>
      <w:bookmarkEnd w:id="0"/>
    </w:p>
    <w:p w:rsidR="00F4101A" w:rsidRPr="00E37570" w:rsidRDefault="00F4101A" w:rsidP="00E37570">
      <w:pPr>
        <w:spacing w:after="0" w:line="240" w:lineRule="auto"/>
        <w:ind w:firstLine="709"/>
        <w:jc w:val="center"/>
        <w:rPr>
          <w:rFonts w:ascii="Times New Roman" w:cs="Times New Roman"/>
          <w:b/>
          <w:sz w:val="28"/>
          <w:szCs w:val="28"/>
        </w:rPr>
      </w:pPr>
      <w:r w:rsidRPr="00E37570">
        <w:rPr>
          <w:rFonts w:ascii="Times New Roman" w:cs="Times New Roman"/>
          <w:b/>
          <w:sz w:val="28"/>
          <w:szCs w:val="28"/>
        </w:rPr>
        <w:t>Практическая работа</w:t>
      </w:r>
    </w:p>
    <w:p w:rsidR="00FF3D25" w:rsidRDefault="00E37570" w:rsidP="00FF3D25">
      <w:pPr>
        <w:spacing w:after="0" w:line="240" w:lineRule="auto"/>
        <w:ind w:firstLine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Я узнала, что и</w:t>
      </w:r>
      <w:r w:rsidR="00F4101A" w:rsidRPr="00DB7968">
        <w:rPr>
          <w:rFonts w:ascii="Times New Roman" w:cs="Times New Roman"/>
          <w:sz w:val="28"/>
          <w:szCs w:val="28"/>
        </w:rPr>
        <w:t>з прозрачной эпоксидной смолы можно создавать уникальные сувениры, украшения, иг</w:t>
      </w:r>
      <w:r w:rsidR="0046767A">
        <w:rPr>
          <w:rFonts w:ascii="Times New Roman" w:cs="Times New Roman"/>
          <w:sz w:val="28"/>
          <w:szCs w:val="28"/>
        </w:rPr>
        <w:t>рушки различной формы. В изделия</w:t>
      </w:r>
      <w:r w:rsidR="00F4101A" w:rsidRPr="00DB7968">
        <w:rPr>
          <w:rFonts w:ascii="Times New Roman" w:cs="Times New Roman"/>
          <w:sz w:val="28"/>
          <w:szCs w:val="28"/>
        </w:rPr>
        <w:t xml:space="preserve"> из эпоксидной смолы можно добавить камушки, сухоцветы, блёстки и многое другое. А если в эпоксидную смолу добавить специальный краситель, то </w:t>
      </w:r>
      <w:r w:rsidR="009E7225">
        <w:rPr>
          <w:rFonts w:ascii="Times New Roman" w:cs="Times New Roman"/>
          <w:sz w:val="28"/>
          <w:szCs w:val="28"/>
        </w:rPr>
        <w:t>изделия станут</w:t>
      </w:r>
      <w:r w:rsidR="00F4101A" w:rsidRPr="00DB7968">
        <w:rPr>
          <w:rFonts w:ascii="Times New Roman" w:cs="Times New Roman"/>
          <w:sz w:val="28"/>
          <w:szCs w:val="28"/>
        </w:rPr>
        <w:t xml:space="preserve"> разноцветными. </w:t>
      </w:r>
      <w:r w:rsidR="00FF3D25">
        <w:rPr>
          <w:rFonts w:ascii="Times New Roman" w:cs="Times New Roman"/>
          <w:sz w:val="28"/>
          <w:szCs w:val="28"/>
        </w:rPr>
        <w:t xml:space="preserve"> Когда я узнала об этом необычном материале и увидела разные декоративные изделия из эпоксидной смолы, то</w:t>
      </w:r>
      <w:r w:rsidR="00F4101A" w:rsidRPr="00DB7968">
        <w:rPr>
          <w:rFonts w:ascii="Times New Roman" w:cs="Times New Roman"/>
          <w:sz w:val="28"/>
          <w:szCs w:val="28"/>
        </w:rPr>
        <w:t xml:space="preserve"> решила провести практическую работу и сделать брелок  домашних условиях.</w:t>
      </w:r>
    </w:p>
    <w:p w:rsidR="00F4101A" w:rsidRPr="00DB7968" w:rsidRDefault="00FF3D25" w:rsidP="00FF3D25">
      <w:pPr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i/>
          <w:sz w:val="28"/>
          <w:szCs w:val="28"/>
        </w:rPr>
        <w:t xml:space="preserve">     </w:t>
      </w:r>
      <w:r w:rsidR="00F4101A" w:rsidRPr="00DB7968">
        <w:rPr>
          <w:rFonts w:ascii="Times New Roman" w:cs="Times New Roman"/>
          <w:b/>
          <w:i/>
          <w:sz w:val="28"/>
          <w:szCs w:val="28"/>
        </w:rPr>
        <w:t>Опыт:</w:t>
      </w:r>
      <w:r w:rsidR="00F4101A" w:rsidRPr="00DB7968">
        <w:rPr>
          <w:rFonts w:ascii="Times New Roman" w:cs="Times New Roman"/>
          <w:sz w:val="28"/>
          <w:szCs w:val="28"/>
        </w:rPr>
        <w:t xml:space="preserve"> изготовление брелока из эпоксидной смолы в домашних условиях.</w:t>
      </w:r>
    </w:p>
    <w:p w:rsidR="00F4101A" w:rsidRPr="00DB7968" w:rsidRDefault="00FF3D25" w:rsidP="00462AEA">
      <w:pPr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i/>
          <w:sz w:val="28"/>
          <w:szCs w:val="28"/>
        </w:rPr>
        <w:t xml:space="preserve">      </w:t>
      </w:r>
      <w:r w:rsidR="00F4101A" w:rsidRPr="00DB7968">
        <w:rPr>
          <w:rFonts w:ascii="Times New Roman" w:cs="Times New Roman"/>
          <w:b/>
          <w:i/>
          <w:sz w:val="28"/>
          <w:szCs w:val="28"/>
        </w:rPr>
        <w:t>Цель:</w:t>
      </w:r>
      <w:r w:rsidR="00F4101A" w:rsidRPr="00DB7968">
        <w:rPr>
          <w:rFonts w:ascii="Times New Roman" w:cs="Times New Roman"/>
          <w:i/>
          <w:sz w:val="28"/>
          <w:szCs w:val="28"/>
        </w:rPr>
        <w:t xml:space="preserve"> </w:t>
      </w:r>
      <w:r w:rsidR="00F4101A" w:rsidRPr="00DB7968">
        <w:rPr>
          <w:rFonts w:ascii="Times New Roman" w:cs="Times New Roman"/>
          <w:sz w:val="28"/>
          <w:szCs w:val="28"/>
        </w:rPr>
        <w:t>научиться изготавливать брелоки из эпоксидной смолы в домашних условиях.</w:t>
      </w:r>
    </w:p>
    <w:p w:rsidR="00F4101A" w:rsidRPr="00462AEA" w:rsidRDefault="00FF3D25" w:rsidP="00462AEA">
      <w:pPr>
        <w:spacing w:after="0" w:line="240" w:lineRule="auto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i/>
          <w:sz w:val="28"/>
          <w:szCs w:val="28"/>
        </w:rPr>
        <w:t xml:space="preserve">      </w:t>
      </w:r>
      <w:proofErr w:type="gramStart"/>
      <w:r w:rsidR="00F4101A" w:rsidRPr="00DB7968">
        <w:rPr>
          <w:rFonts w:ascii="Times New Roman" w:cs="Times New Roman"/>
          <w:b/>
          <w:i/>
          <w:sz w:val="28"/>
          <w:szCs w:val="28"/>
        </w:rPr>
        <w:t xml:space="preserve">Оснащение: </w:t>
      </w:r>
      <w:r w:rsidR="00462AEA">
        <w:rPr>
          <w:rFonts w:ascii="Times New Roman" w:cs="Times New Roman"/>
          <w:sz w:val="28"/>
          <w:szCs w:val="28"/>
        </w:rPr>
        <w:t>к</w:t>
      </w:r>
      <w:r w:rsidR="00F4101A" w:rsidRPr="00DB7968">
        <w:rPr>
          <w:rFonts w:ascii="Times New Roman" w:cs="Times New Roman"/>
          <w:sz w:val="28"/>
          <w:szCs w:val="28"/>
        </w:rPr>
        <w:t>леёнка для стола</w:t>
      </w:r>
      <w:r w:rsidR="00462AEA">
        <w:rPr>
          <w:rFonts w:ascii="Times New Roman" w:cs="Times New Roman"/>
          <w:sz w:val="28"/>
          <w:szCs w:val="28"/>
        </w:rPr>
        <w:t>, п</w:t>
      </w:r>
      <w:r w:rsidR="00F4101A" w:rsidRPr="00DB7968">
        <w:rPr>
          <w:rFonts w:ascii="Times New Roman" w:cs="Times New Roman"/>
          <w:sz w:val="28"/>
          <w:szCs w:val="28"/>
        </w:rPr>
        <w:t>ерчатки, респиратор, фартук</w:t>
      </w:r>
      <w:r w:rsidR="00462AEA">
        <w:rPr>
          <w:rFonts w:ascii="Times New Roman" w:cs="Times New Roman"/>
          <w:sz w:val="28"/>
          <w:szCs w:val="28"/>
        </w:rPr>
        <w:t>, о</w:t>
      </w:r>
      <w:r w:rsidR="004802EE">
        <w:rPr>
          <w:rFonts w:ascii="Times New Roman" w:cs="Times New Roman"/>
          <w:sz w:val="28"/>
          <w:szCs w:val="28"/>
        </w:rPr>
        <w:t>дноразовая ёмкость</w:t>
      </w:r>
      <w:r w:rsidR="00462AEA">
        <w:rPr>
          <w:rFonts w:ascii="Times New Roman" w:cs="Times New Roman"/>
          <w:sz w:val="28"/>
          <w:szCs w:val="28"/>
        </w:rPr>
        <w:t>, шпатель для перемешивания, э</w:t>
      </w:r>
      <w:r w:rsidR="00F4101A" w:rsidRPr="00DB7968">
        <w:rPr>
          <w:rFonts w:ascii="Times New Roman" w:cs="Times New Roman"/>
          <w:sz w:val="28"/>
          <w:szCs w:val="28"/>
        </w:rPr>
        <w:t>поксидная смола</w:t>
      </w:r>
      <w:r w:rsidR="00462AEA">
        <w:rPr>
          <w:rFonts w:ascii="Times New Roman" w:cs="Times New Roman"/>
          <w:sz w:val="28"/>
          <w:szCs w:val="28"/>
        </w:rPr>
        <w:t>, с</w:t>
      </w:r>
      <w:r w:rsidR="00F4101A" w:rsidRPr="00DB7968">
        <w:rPr>
          <w:rFonts w:ascii="Times New Roman" w:cs="Times New Roman"/>
          <w:sz w:val="28"/>
          <w:szCs w:val="28"/>
        </w:rPr>
        <w:t>иликоновая форма для заливки</w:t>
      </w:r>
      <w:r w:rsidR="00462AEA">
        <w:rPr>
          <w:rFonts w:ascii="Times New Roman" w:cs="Times New Roman"/>
          <w:sz w:val="28"/>
          <w:szCs w:val="28"/>
        </w:rPr>
        <w:t>, колер, б</w:t>
      </w:r>
      <w:r w:rsidR="00F4101A" w:rsidRPr="00DB7968">
        <w:rPr>
          <w:rFonts w:ascii="Times New Roman" w:cs="Times New Roman"/>
          <w:sz w:val="28"/>
          <w:szCs w:val="28"/>
        </w:rPr>
        <w:t>лёстки, сухие листочки, камушки</w:t>
      </w:r>
      <w:r w:rsidR="00462AEA">
        <w:rPr>
          <w:rFonts w:ascii="Times New Roman" w:cs="Times New Roman"/>
          <w:sz w:val="28"/>
          <w:szCs w:val="28"/>
        </w:rPr>
        <w:t xml:space="preserve">, </w:t>
      </w:r>
      <w:r w:rsidR="00F4101A" w:rsidRPr="00DB7968">
        <w:rPr>
          <w:rFonts w:ascii="Times New Roman" w:cs="Times New Roman"/>
          <w:sz w:val="28"/>
          <w:szCs w:val="28"/>
        </w:rPr>
        <w:t>УФ</w:t>
      </w:r>
      <w:r w:rsidR="00DB7968">
        <w:rPr>
          <w:rFonts w:ascii="Times New Roman" w:cs="Times New Roman"/>
          <w:sz w:val="28"/>
          <w:szCs w:val="28"/>
        </w:rPr>
        <w:t xml:space="preserve"> </w:t>
      </w:r>
      <w:r w:rsidR="00F4101A" w:rsidRPr="00DB7968">
        <w:rPr>
          <w:rFonts w:ascii="Times New Roman" w:cs="Times New Roman"/>
          <w:sz w:val="28"/>
          <w:szCs w:val="28"/>
        </w:rPr>
        <w:t>- лампа</w:t>
      </w:r>
      <w:r w:rsidR="00DB7968">
        <w:rPr>
          <w:rFonts w:ascii="Times New Roman" w:cs="Times New Roman"/>
          <w:sz w:val="28"/>
          <w:szCs w:val="28"/>
        </w:rPr>
        <w:t xml:space="preserve"> (</w:t>
      </w:r>
      <w:r w:rsidR="00F4101A" w:rsidRPr="00DB7968">
        <w:rPr>
          <w:rFonts w:ascii="Times New Roman" w:cs="Times New Roman"/>
          <w:sz w:val="28"/>
          <w:szCs w:val="28"/>
        </w:rPr>
        <w:t>она ускоряет процесс затвердевания эпоксидной смолы)</w:t>
      </w:r>
      <w:proofErr w:type="gramEnd"/>
    </w:p>
    <w:p w:rsidR="00FF3D25" w:rsidRDefault="00FF3D25" w:rsidP="00E37570">
      <w:pPr>
        <w:spacing w:after="0" w:line="240" w:lineRule="auto"/>
        <w:ind w:left="709"/>
        <w:rPr>
          <w:rFonts w:ascii="Times New Roman" w:cs="Times New Roman"/>
          <w:b/>
          <w:i/>
          <w:sz w:val="28"/>
          <w:szCs w:val="28"/>
        </w:rPr>
      </w:pPr>
    </w:p>
    <w:p w:rsidR="00F4101A" w:rsidRPr="00DB7968" w:rsidRDefault="00F4101A" w:rsidP="00E37570">
      <w:pPr>
        <w:spacing w:after="0" w:line="240" w:lineRule="auto"/>
        <w:ind w:left="709"/>
        <w:rPr>
          <w:rFonts w:ascii="Times New Roman" w:cs="Times New Roman"/>
          <w:i/>
          <w:sz w:val="28"/>
          <w:szCs w:val="28"/>
        </w:rPr>
      </w:pPr>
      <w:r w:rsidRPr="00DB7968">
        <w:rPr>
          <w:rFonts w:ascii="Times New Roman" w:cs="Times New Roman"/>
          <w:b/>
          <w:i/>
          <w:sz w:val="28"/>
          <w:szCs w:val="28"/>
        </w:rPr>
        <w:t>Ход работы</w:t>
      </w:r>
      <w:r w:rsidRPr="00DB7968">
        <w:rPr>
          <w:rFonts w:ascii="Times New Roman" w:cs="Times New Roman"/>
          <w:i/>
          <w:sz w:val="28"/>
          <w:szCs w:val="28"/>
        </w:rPr>
        <w:t>:</w:t>
      </w:r>
    </w:p>
    <w:p w:rsidR="00F4101A" w:rsidRPr="00DB7968" w:rsidRDefault="00F4101A" w:rsidP="00E37570">
      <w:pPr>
        <w:pStyle w:val="1"/>
        <w:numPr>
          <w:ilvl w:val="0"/>
          <w:numId w:val="5"/>
        </w:numPr>
        <w:spacing w:after="0"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Подготавливаю рабочее место. Для безопасного покрытия рабочей поверхности, я застилаю стол защитной клеёнкой.</w:t>
      </w:r>
    </w:p>
    <w:p w:rsidR="00F4101A" w:rsidRPr="00DB7968" w:rsidRDefault="00E37570" w:rsidP="00E37570">
      <w:pPr>
        <w:pStyle w:val="1"/>
        <w:numPr>
          <w:ilvl w:val="0"/>
          <w:numId w:val="5"/>
        </w:numPr>
        <w:spacing w:after="0" w:line="240" w:lineRule="auto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</w:t>
      </w:r>
      <w:r w:rsidR="00F4101A" w:rsidRPr="00DB7968">
        <w:rPr>
          <w:rFonts w:ascii="Times New Roman" w:cs="Times New Roman"/>
          <w:sz w:val="28"/>
          <w:szCs w:val="28"/>
        </w:rPr>
        <w:t>деваю средства защиты</w:t>
      </w:r>
      <w:r>
        <w:rPr>
          <w:rFonts w:ascii="Times New Roman" w:cs="Times New Roman"/>
          <w:sz w:val="28"/>
          <w:szCs w:val="28"/>
        </w:rPr>
        <w:t>: перчатки, респиратор и фартук</w:t>
      </w:r>
      <w:r w:rsidR="00F4101A" w:rsidRPr="00DB7968">
        <w:rPr>
          <w:rFonts w:ascii="Times New Roman" w:cs="Times New Roman"/>
          <w:sz w:val="28"/>
          <w:szCs w:val="28"/>
        </w:rPr>
        <w:t>.</w:t>
      </w:r>
    </w:p>
    <w:p w:rsidR="00F4101A" w:rsidRPr="00DB7968" w:rsidRDefault="00F4101A" w:rsidP="00E37570">
      <w:pPr>
        <w:pStyle w:val="1"/>
        <w:numPr>
          <w:ilvl w:val="0"/>
          <w:numId w:val="5"/>
        </w:numPr>
        <w:spacing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lastRenderedPageBreak/>
        <w:t>В одноразовую ёмкость я отмеряю эпоксидную смолу, и несколько капель колера, а так же блёстки.</w:t>
      </w:r>
    </w:p>
    <w:p w:rsidR="00F4101A" w:rsidRPr="00DB7968" w:rsidRDefault="00F4101A" w:rsidP="00E37570">
      <w:pPr>
        <w:pStyle w:val="1"/>
        <w:numPr>
          <w:ilvl w:val="0"/>
          <w:numId w:val="5"/>
        </w:numPr>
        <w:spacing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Тщательно и неторопливо размешиваю смолу и декор шпателем, в течение двух минут.</w:t>
      </w:r>
    </w:p>
    <w:p w:rsidR="00F4101A" w:rsidRPr="00DB7968" w:rsidRDefault="00F4101A" w:rsidP="00E37570">
      <w:pPr>
        <w:pStyle w:val="1"/>
        <w:numPr>
          <w:ilvl w:val="0"/>
          <w:numId w:val="5"/>
        </w:numPr>
        <w:spacing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Беру силиконовую форму для заливки и выливаю эпоксидную смолу с колером и блёстками.</w:t>
      </w:r>
    </w:p>
    <w:p w:rsidR="00F4101A" w:rsidRPr="00DB7968" w:rsidRDefault="00F4101A" w:rsidP="00E37570">
      <w:pPr>
        <w:pStyle w:val="1"/>
        <w:numPr>
          <w:ilvl w:val="0"/>
          <w:numId w:val="5"/>
        </w:numPr>
        <w:spacing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Немного встряхиваю форму, чтобы вышли пузырьки воздуха.</w:t>
      </w:r>
    </w:p>
    <w:p w:rsidR="00F4101A" w:rsidRPr="00DB7968" w:rsidRDefault="00F4101A" w:rsidP="00E37570">
      <w:pPr>
        <w:pStyle w:val="1"/>
        <w:numPr>
          <w:ilvl w:val="0"/>
          <w:numId w:val="5"/>
        </w:numPr>
        <w:spacing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Включаю УФ</w:t>
      </w:r>
      <w:r w:rsidR="00DB7968">
        <w:rPr>
          <w:rFonts w:ascii="Times New Roman" w:cs="Times New Roman"/>
          <w:sz w:val="28"/>
          <w:szCs w:val="28"/>
        </w:rPr>
        <w:t xml:space="preserve"> </w:t>
      </w:r>
      <w:r w:rsidRPr="00DB7968">
        <w:rPr>
          <w:rFonts w:ascii="Times New Roman" w:cs="Times New Roman"/>
          <w:sz w:val="28"/>
          <w:szCs w:val="28"/>
        </w:rPr>
        <w:t>-</w:t>
      </w:r>
      <w:r w:rsidR="00DB7968">
        <w:rPr>
          <w:rFonts w:ascii="Times New Roman" w:cs="Times New Roman"/>
          <w:sz w:val="28"/>
          <w:szCs w:val="28"/>
        </w:rPr>
        <w:t xml:space="preserve"> </w:t>
      </w:r>
      <w:r w:rsidRPr="00DB7968">
        <w:rPr>
          <w:rFonts w:ascii="Times New Roman" w:cs="Times New Roman"/>
          <w:sz w:val="28"/>
          <w:szCs w:val="28"/>
        </w:rPr>
        <w:t>лампу и оставляю изделие под этим светом на 15-20  минут.</w:t>
      </w:r>
    </w:p>
    <w:p w:rsidR="00DB7968" w:rsidRDefault="00F4101A" w:rsidP="00E37570">
      <w:pPr>
        <w:pStyle w:val="1"/>
        <w:numPr>
          <w:ilvl w:val="0"/>
          <w:numId w:val="5"/>
        </w:numPr>
        <w:spacing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Через 15-20 минут переворачиваю форму и кладу снова под УФ</w:t>
      </w:r>
      <w:r w:rsidR="00DB7968">
        <w:rPr>
          <w:rFonts w:ascii="Times New Roman" w:cs="Times New Roman"/>
          <w:sz w:val="28"/>
          <w:szCs w:val="28"/>
        </w:rPr>
        <w:t xml:space="preserve"> </w:t>
      </w:r>
      <w:r w:rsidRPr="00DB7968">
        <w:rPr>
          <w:rFonts w:ascii="Times New Roman" w:cs="Times New Roman"/>
          <w:sz w:val="28"/>
          <w:szCs w:val="28"/>
        </w:rPr>
        <w:t>-</w:t>
      </w:r>
      <w:r w:rsidR="00DB7968">
        <w:rPr>
          <w:rFonts w:ascii="Times New Roman" w:cs="Times New Roman"/>
          <w:sz w:val="28"/>
          <w:szCs w:val="28"/>
        </w:rPr>
        <w:t xml:space="preserve"> </w:t>
      </w:r>
      <w:r w:rsidRPr="00DB7968">
        <w:rPr>
          <w:rFonts w:ascii="Times New Roman" w:cs="Times New Roman"/>
          <w:sz w:val="28"/>
          <w:szCs w:val="28"/>
        </w:rPr>
        <w:t xml:space="preserve">лампу </w:t>
      </w:r>
    </w:p>
    <w:p w:rsidR="00F4101A" w:rsidRPr="00DB7968" w:rsidRDefault="00F4101A" w:rsidP="00E37570">
      <w:pPr>
        <w:pStyle w:val="1"/>
        <w:tabs>
          <w:tab w:val="left" w:pos="-709"/>
        </w:tabs>
        <w:spacing w:line="240" w:lineRule="auto"/>
        <w:ind w:left="360"/>
        <w:rPr>
          <w:rFonts w:ascii="Times New Roman" w:cs="Times New Roman"/>
          <w:sz w:val="28"/>
          <w:szCs w:val="28"/>
        </w:rPr>
      </w:pPr>
      <w:proofErr w:type="gramStart"/>
      <w:r w:rsidRPr="00DB7968">
        <w:rPr>
          <w:rFonts w:ascii="Times New Roman" w:cs="Times New Roman"/>
          <w:sz w:val="28"/>
          <w:szCs w:val="28"/>
        </w:rPr>
        <w:t>на</w:t>
      </w:r>
      <w:proofErr w:type="gramEnd"/>
      <w:r w:rsidRPr="00DB7968">
        <w:rPr>
          <w:rFonts w:ascii="Times New Roman" w:cs="Times New Roman"/>
          <w:sz w:val="28"/>
          <w:szCs w:val="28"/>
        </w:rPr>
        <w:t xml:space="preserve"> минут 5 (для того, чтобы смола застыла со всех сторон)</w:t>
      </w:r>
    </w:p>
    <w:p w:rsidR="00F4101A" w:rsidRPr="00DB7968" w:rsidRDefault="00F4101A" w:rsidP="00E37570">
      <w:pPr>
        <w:pStyle w:val="1"/>
        <w:numPr>
          <w:ilvl w:val="0"/>
          <w:numId w:val="5"/>
        </w:numPr>
        <w:spacing w:line="240" w:lineRule="auto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Спустя время я вынимаю изделие из силиконовой формы.</w:t>
      </w:r>
    </w:p>
    <w:p w:rsidR="00DB7968" w:rsidRDefault="00DB7968" w:rsidP="00E37570">
      <w:pPr>
        <w:pStyle w:val="1"/>
        <w:spacing w:line="240" w:lineRule="auto"/>
        <w:ind w:left="0"/>
        <w:rPr>
          <w:rFonts w:ascii="Times New Roman" w:cs="Times New Roman"/>
          <w:sz w:val="28"/>
          <w:szCs w:val="28"/>
        </w:rPr>
      </w:pPr>
    </w:p>
    <w:p w:rsidR="00F4101A" w:rsidRPr="00DB7968" w:rsidRDefault="00F4101A" w:rsidP="004802EE">
      <w:pPr>
        <w:pStyle w:val="1"/>
        <w:spacing w:line="240" w:lineRule="auto"/>
        <w:ind w:left="0"/>
        <w:rPr>
          <w:rFonts w:ascii="Times New Roman" w:cs="Times New Roman"/>
          <w:sz w:val="28"/>
          <w:szCs w:val="28"/>
        </w:rPr>
      </w:pPr>
      <w:r w:rsidRPr="00DB7968">
        <w:rPr>
          <w:rFonts w:ascii="Times New Roman" w:cs="Times New Roman"/>
          <w:sz w:val="28"/>
          <w:szCs w:val="28"/>
        </w:rPr>
        <w:t>Оригинальный и необычный брелок, сделанный своими руками - готов.</w:t>
      </w:r>
    </w:p>
    <w:p w:rsidR="00F4101A" w:rsidRDefault="00F4101A" w:rsidP="00E37570">
      <w:pPr>
        <w:pStyle w:val="1"/>
        <w:spacing w:line="240" w:lineRule="auto"/>
        <w:ind w:left="0"/>
        <w:rPr>
          <w:rFonts w:ascii="Times New Roman" w:cs="Times New Roman"/>
          <w:sz w:val="24"/>
          <w:szCs w:val="24"/>
        </w:rPr>
      </w:pPr>
    </w:p>
    <w:p w:rsidR="00F4101A" w:rsidRDefault="00F4101A" w:rsidP="00E37570">
      <w:pPr>
        <w:pStyle w:val="1"/>
        <w:spacing w:line="240" w:lineRule="auto"/>
        <w:ind w:left="0" w:firstLine="709"/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Заключение</w:t>
      </w:r>
    </w:p>
    <w:p w:rsidR="00F4101A" w:rsidRPr="0092009A" w:rsidRDefault="00462AEA" w:rsidP="00462AEA">
      <w:pPr>
        <w:pStyle w:val="1"/>
        <w:spacing w:line="240" w:lineRule="auto"/>
        <w:ind w:left="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</w:t>
      </w:r>
      <w:r w:rsidR="00F4101A" w:rsidRPr="0092009A">
        <w:rPr>
          <w:rFonts w:ascii="Times New Roman" w:cs="Times New Roman"/>
          <w:sz w:val="28"/>
          <w:szCs w:val="28"/>
        </w:rPr>
        <w:t>Прочитав различные источники информации, я узнала, что такое эпоксидная смола, какими свойствами она обладает, в каких областях она применяется, а также историю возникновения с</w:t>
      </w:r>
      <w:r>
        <w:rPr>
          <w:rFonts w:ascii="Times New Roman" w:cs="Times New Roman"/>
          <w:sz w:val="28"/>
          <w:szCs w:val="28"/>
        </w:rPr>
        <w:t xml:space="preserve">молы. Для меня самым необычным, и </w:t>
      </w:r>
      <w:r w:rsidR="00F4101A" w:rsidRPr="0092009A">
        <w:rPr>
          <w:rFonts w:ascii="Times New Roman" w:cs="Times New Roman"/>
          <w:sz w:val="28"/>
          <w:szCs w:val="28"/>
        </w:rPr>
        <w:t xml:space="preserve">красочным изделием из эпоксидной смолы стали брелоки, серьги и кулоны. В этих небольших изделиях можно изобразить что угодно, на что хватит возможности и фантазии. </w:t>
      </w:r>
    </w:p>
    <w:p w:rsidR="00F4101A" w:rsidRPr="00462AEA" w:rsidRDefault="00462AEA" w:rsidP="00462AEA">
      <w:pPr>
        <w:pStyle w:val="1"/>
        <w:spacing w:line="240" w:lineRule="auto"/>
        <w:ind w:left="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</w:t>
      </w:r>
      <w:r w:rsidR="00F4101A" w:rsidRPr="0092009A">
        <w:rPr>
          <w:rFonts w:ascii="Times New Roman" w:cs="Times New Roman"/>
          <w:sz w:val="28"/>
          <w:szCs w:val="28"/>
        </w:rPr>
        <w:t xml:space="preserve">Работа над проектом была очень интересной, увлекательной, познавательной, в некоторых моментах даже трудной. Временами мне требовалась помощь взрослого, поэтому моим помощником  была моя мама. </w:t>
      </w:r>
    </w:p>
    <w:p w:rsidR="004802EE" w:rsidRPr="00DB7968" w:rsidRDefault="00462AEA" w:rsidP="004802EE">
      <w:pPr>
        <w:pStyle w:val="1"/>
        <w:spacing w:line="240" w:lineRule="auto"/>
        <w:ind w:left="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</w:t>
      </w:r>
      <w:r w:rsidR="004802EE" w:rsidRPr="004802EE">
        <w:rPr>
          <w:rFonts w:ascii="Times New Roman" w:cs="Times New Roman"/>
          <w:sz w:val="28"/>
          <w:szCs w:val="28"/>
        </w:rPr>
        <w:t>Я считаю, что цель моей исследовательской работы достигнута</w:t>
      </w:r>
      <w:r w:rsidR="004802EE">
        <w:rPr>
          <w:rFonts w:ascii="Times New Roman" w:cs="Times New Roman"/>
          <w:b/>
          <w:i/>
          <w:sz w:val="28"/>
          <w:szCs w:val="28"/>
        </w:rPr>
        <w:t>.</w:t>
      </w:r>
      <w:r w:rsidR="004802EE" w:rsidRPr="00DB7968">
        <w:rPr>
          <w:rFonts w:ascii="Times New Roman" w:cs="Times New Roman"/>
          <w:sz w:val="28"/>
          <w:szCs w:val="28"/>
        </w:rPr>
        <w:t xml:space="preserve"> </w:t>
      </w:r>
      <w:r w:rsidR="004802EE">
        <w:rPr>
          <w:rFonts w:ascii="Times New Roman" w:cs="Times New Roman"/>
          <w:sz w:val="28"/>
          <w:szCs w:val="28"/>
        </w:rPr>
        <w:t xml:space="preserve"> С</w:t>
      </w:r>
      <w:r w:rsidR="004802EE" w:rsidRPr="00DB7968">
        <w:rPr>
          <w:rFonts w:ascii="Times New Roman" w:cs="Times New Roman"/>
          <w:sz w:val="28"/>
          <w:szCs w:val="28"/>
        </w:rPr>
        <w:t xml:space="preserve"> по</w:t>
      </w:r>
      <w:r w:rsidR="004802EE">
        <w:rPr>
          <w:rFonts w:ascii="Times New Roman" w:cs="Times New Roman"/>
          <w:sz w:val="28"/>
          <w:szCs w:val="28"/>
        </w:rPr>
        <w:t>мощью  оснащения и изученных материалов, я выяснила</w:t>
      </w:r>
      <w:r w:rsidR="004802EE" w:rsidRPr="00DB7968">
        <w:rPr>
          <w:rFonts w:ascii="Times New Roman" w:cs="Times New Roman"/>
          <w:sz w:val="28"/>
          <w:szCs w:val="28"/>
        </w:rPr>
        <w:t xml:space="preserve">, что </w:t>
      </w:r>
      <w:r w:rsidR="004802EE">
        <w:rPr>
          <w:rFonts w:ascii="Times New Roman" w:cs="Times New Roman"/>
          <w:sz w:val="28"/>
          <w:szCs w:val="28"/>
        </w:rPr>
        <w:t>изделия</w:t>
      </w:r>
      <w:r w:rsidR="004802EE" w:rsidRPr="00DB7968">
        <w:rPr>
          <w:rFonts w:ascii="Times New Roman" w:cs="Times New Roman"/>
          <w:sz w:val="28"/>
          <w:szCs w:val="28"/>
        </w:rPr>
        <w:t xml:space="preserve"> из эпоксидной смолы можно изгот</w:t>
      </w:r>
      <w:r w:rsidR="004802EE">
        <w:rPr>
          <w:rFonts w:ascii="Times New Roman" w:cs="Times New Roman"/>
          <w:sz w:val="28"/>
          <w:szCs w:val="28"/>
        </w:rPr>
        <w:t>авливать в домашних условиях, соблюдая правила безопасности и проявляя фантазию</w:t>
      </w:r>
      <w:r w:rsidR="00B457EC">
        <w:rPr>
          <w:rFonts w:ascii="Times New Roman" w:cs="Times New Roman"/>
          <w:sz w:val="28"/>
          <w:szCs w:val="28"/>
        </w:rPr>
        <w:t>. Я узнала, как безопасно</w:t>
      </w:r>
      <w:r w:rsidR="00A04C39">
        <w:rPr>
          <w:rFonts w:ascii="Times New Roman" w:cs="Times New Roman"/>
          <w:sz w:val="28"/>
          <w:szCs w:val="28"/>
        </w:rPr>
        <w:t xml:space="preserve"> </w:t>
      </w:r>
      <w:r w:rsidR="0046767A">
        <w:rPr>
          <w:rFonts w:ascii="Times New Roman" w:cs="Times New Roman"/>
          <w:sz w:val="28"/>
          <w:szCs w:val="28"/>
        </w:rPr>
        <w:t xml:space="preserve"> работат</w:t>
      </w:r>
      <w:r w:rsidR="00FF3D25">
        <w:rPr>
          <w:rFonts w:ascii="Times New Roman" w:cs="Times New Roman"/>
          <w:sz w:val="28"/>
          <w:szCs w:val="28"/>
        </w:rPr>
        <w:t>ь с таким необычным материалом</w:t>
      </w:r>
      <w:r w:rsidR="0046767A">
        <w:rPr>
          <w:rFonts w:ascii="Times New Roman" w:cs="Times New Roman"/>
          <w:sz w:val="28"/>
          <w:szCs w:val="28"/>
        </w:rPr>
        <w:t>. Научилась изготавливать различные декоративные украшения своими руками.</w:t>
      </w:r>
    </w:p>
    <w:p w:rsidR="00F4101A" w:rsidRDefault="00F4101A" w:rsidP="00E37570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4101A" w:rsidRDefault="00F4101A" w:rsidP="00E37570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4101A" w:rsidRDefault="00F4101A" w:rsidP="00E37570">
      <w:pPr>
        <w:spacing w:line="240" w:lineRule="auto"/>
        <w:rPr>
          <w:rFonts w:ascii="Times New Roman" w:cs="Times New Roman"/>
          <w:sz w:val="24"/>
          <w:szCs w:val="24"/>
        </w:rPr>
      </w:pPr>
    </w:p>
    <w:p w:rsidR="00462AEA" w:rsidRDefault="00462AEA" w:rsidP="00E37570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F3D25" w:rsidRDefault="00FF3D25" w:rsidP="00E37570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F3D25" w:rsidRDefault="00FF3D25" w:rsidP="00E37570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F3D25" w:rsidRDefault="00FF3D25" w:rsidP="00E37570">
      <w:pPr>
        <w:spacing w:line="240" w:lineRule="auto"/>
        <w:rPr>
          <w:rFonts w:ascii="Times New Roman" w:cs="Times New Roman"/>
          <w:sz w:val="24"/>
          <w:szCs w:val="24"/>
        </w:rPr>
      </w:pPr>
    </w:p>
    <w:p w:rsidR="00F4101A" w:rsidRPr="0092009A" w:rsidRDefault="00F4101A" w:rsidP="008511DE">
      <w:pPr>
        <w:tabs>
          <w:tab w:val="left" w:pos="3463"/>
        </w:tabs>
        <w:spacing w:line="240" w:lineRule="auto"/>
        <w:rPr>
          <w:rFonts w:ascii="Times New Roman" w:cs="Times New Roman"/>
          <w:sz w:val="24"/>
          <w:szCs w:val="24"/>
        </w:rPr>
      </w:pPr>
    </w:p>
    <w:p w:rsidR="00F4101A" w:rsidRDefault="00FC0898" w:rsidP="00E37570">
      <w:pPr>
        <w:tabs>
          <w:tab w:val="left" w:pos="5355"/>
        </w:tabs>
        <w:spacing w:line="240" w:lineRule="auto"/>
        <w:jc w:val="center"/>
        <w:rPr>
          <w:rFonts w:asci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lastRenderedPageBreak/>
        <w:t>Список источников информации:</w:t>
      </w:r>
    </w:p>
    <w:p w:rsidR="00F4101A" w:rsidRPr="00FC0898" w:rsidRDefault="00211E97" w:rsidP="00E37570">
      <w:pPr>
        <w:pStyle w:val="1"/>
        <w:numPr>
          <w:ilvl w:val="0"/>
          <w:numId w:val="6"/>
        </w:numPr>
        <w:tabs>
          <w:tab w:val="left" w:pos="5355"/>
        </w:tabs>
        <w:spacing w:line="240" w:lineRule="auto"/>
        <w:ind w:left="714" w:hanging="357"/>
        <w:rPr>
          <w:rStyle w:val="a7"/>
          <w:rFonts w:ascii="Times New Roman" w:cs="Times New Roman"/>
          <w:b w:val="0"/>
          <w:bCs w:val="0"/>
          <w:sz w:val="28"/>
          <w:szCs w:val="28"/>
        </w:rPr>
      </w:pPr>
      <w:r w:rsidRPr="00211E97">
        <w:rPr>
          <w:color w:val="212529"/>
          <w:sz w:val="28"/>
          <w:szCs w:val="28"/>
          <w:shd w:val="clear" w:color="auto" w:fill="FFFFFF"/>
        </w:rPr>
        <w:t>Эпоксидная</w:t>
      </w:r>
      <w:r w:rsidRPr="00211E97">
        <w:rPr>
          <w:color w:val="212529"/>
          <w:sz w:val="28"/>
          <w:szCs w:val="28"/>
          <w:shd w:val="clear" w:color="auto" w:fill="FFFFFF"/>
        </w:rPr>
        <w:t xml:space="preserve"> </w:t>
      </w:r>
      <w:r w:rsidRPr="00211E97">
        <w:rPr>
          <w:color w:val="212529"/>
          <w:sz w:val="28"/>
          <w:szCs w:val="28"/>
          <w:shd w:val="clear" w:color="auto" w:fill="FFFFFF"/>
        </w:rPr>
        <w:t>смола</w:t>
      </w:r>
      <w:r w:rsidRPr="00211E97">
        <w:rPr>
          <w:color w:val="212529"/>
          <w:sz w:val="28"/>
          <w:szCs w:val="28"/>
          <w:shd w:val="clear" w:color="auto" w:fill="FFFFFF"/>
        </w:rPr>
        <w:t xml:space="preserve"> </w:t>
      </w:r>
      <w:r w:rsidRPr="00211E97">
        <w:rPr>
          <w:color w:val="212529"/>
          <w:sz w:val="28"/>
          <w:szCs w:val="28"/>
          <w:shd w:val="clear" w:color="auto" w:fill="FFFFFF"/>
        </w:rPr>
        <w:t>и</w:t>
      </w:r>
      <w:r w:rsidRPr="00211E97">
        <w:rPr>
          <w:color w:val="212529"/>
          <w:sz w:val="28"/>
          <w:szCs w:val="28"/>
          <w:shd w:val="clear" w:color="auto" w:fill="FFFFFF"/>
        </w:rPr>
        <w:t xml:space="preserve"> </w:t>
      </w:r>
      <w:r w:rsidRPr="00211E97">
        <w:rPr>
          <w:color w:val="212529"/>
          <w:sz w:val="28"/>
          <w:szCs w:val="28"/>
          <w:shd w:val="clear" w:color="auto" w:fill="FFFFFF"/>
        </w:rPr>
        <w:t>дети</w:t>
      </w:r>
      <w:r w:rsidRPr="00211E97">
        <w:rPr>
          <w:color w:val="212529"/>
          <w:sz w:val="28"/>
          <w:szCs w:val="28"/>
          <w:shd w:val="clear" w:color="auto" w:fill="FFFFFF"/>
        </w:rPr>
        <w:t>.</w:t>
      </w:r>
      <w:r w:rsidRPr="00211E97">
        <w:rPr>
          <w:rStyle w:val="a7"/>
          <w:color w:val="5B1A8E"/>
          <w:sz w:val="28"/>
          <w:szCs w:val="28"/>
          <w:shd w:val="clear" w:color="auto" w:fill="FFFFFF"/>
        </w:rPr>
        <w:t> </w:t>
      </w:r>
      <w:hyperlink r:id="rId7" w:history="1">
        <w:r w:rsidR="00FC0898" w:rsidRPr="00A81BBE">
          <w:rPr>
            <w:rStyle w:val="a8"/>
            <w:rFonts w:ascii="Times New Roman" w:cs="Times New Roman"/>
            <w:sz w:val="28"/>
            <w:szCs w:val="28"/>
            <w:shd w:val="clear" w:color="auto" w:fill="FFFFFF"/>
          </w:rPr>
          <w:t>https://www.livemaster.ru/topic/3504016-blog-epoksidnaya-smola-i-deti</w:t>
        </w:r>
      </w:hyperlink>
    </w:p>
    <w:p w:rsidR="00FC0898" w:rsidRPr="00FC0898" w:rsidRDefault="00FC0898" w:rsidP="00E37570">
      <w:pPr>
        <w:pStyle w:val="1"/>
        <w:numPr>
          <w:ilvl w:val="0"/>
          <w:numId w:val="6"/>
        </w:numPr>
        <w:tabs>
          <w:tab w:val="left" w:pos="5355"/>
        </w:tabs>
        <w:spacing w:line="240" w:lineRule="auto"/>
        <w:ind w:left="714" w:hanging="357"/>
        <w:rPr>
          <w:rFonts w:ascii="Times New Roman" w:cs="Times New Roman"/>
          <w:sz w:val="28"/>
          <w:szCs w:val="28"/>
        </w:rPr>
      </w:pPr>
      <w:r w:rsidRPr="00FC0898">
        <w:rPr>
          <w:rFonts w:ascii="Times New Roman" w:cs="Times New Roman"/>
          <w:color w:val="212529"/>
          <w:sz w:val="28"/>
          <w:szCs w:val="28"/>
          <w:shd w:val="clear" w:color="auto" w:fill="FFFFFF"/>
        </w:rPr>
        <w:t>Общие свойства и области применения эпоксидных смол [Электронный ресурс]. – Режим доступа: </w:t>
      </w:r>
      <w:r w:rsidRPr="00FC0898">
        <w:rPr>
          <w:rFonts w:ascii="Times New Roman" w:cs="Times New Roman"/>
          <w:color w:val="0000FF"/>
          <w:sz w:val="28"/>
          <w:szCs w:val="28"/>
        </w:rPr>
        <w:t>https://ru-smola.com/</w:t>
      </w:r>
    </w:p>
    <w:p w:rsidR="00F4101A" w:rsidRDefault="00F4101A" w:rsidP="00211E97">
      <w:pPr>
        <w:pStyle w:val="1"/>
        <w:tabs>
          <w:tab w:val="left" w:pos="0"/>
          <w:tab w:val="left" w:pos="5355"/>
        </w:tabs>
        <w:spacing w:line="240" w:lineRule="auto"/>
        <w:ind w:left="714"/>
        <w:rPr>
          <w:rFonts w:ascii="Times New Roman" w:cs="Times New Roman"/>
          <w:sz w:val="24"/>
          <w:szCs w:val="24"/>
        </w:rPr>
      </w:pPr>
    </w:p>
    <w:p w:rsidR="00F4101A" w:rsidRDefault="000759FE" w:rsidP="00E37570">
      <w:pPr>
        <w:pStyle w:val="1"/>
        <w:numPr>
          <w:ilvl w:val="0"/>
          <w:numId w:val="6"/>
        </w:numPr>
        <w:tabs>
          <w:tab w:val="left" w:pos="5355"/>
        </w:tabs>
        <w:spacing w:line="240" w:lineRule="auto"/>
        <w:ind w:left="714" w:hanging="357"/>
        <w:rPr>
          <w:rFonts w:ascii="Times New Roman" w:cs="Times New Roman"/>
          <w:sz w:val="24"/>
          <w:szCs w:val="24"/>
        </w:rPr>
      </w:pPr>
      <w:hyperlink r:id="rId8" w:history="1">
        <w:r w:rsidR="00FC0898" w:rsidRPr="00A81BBE">
          <w:rPr>
            <w:rStyle w:val="a8"/>
            <w:rFonts w:ascii="Times New Roman" w:cs="Times New Roman"/>
            <w:sz w:val="24"/>
            <w:szCs w:val="24"/>
          </w:rPr>
          <w:t>https://laparet.ru/glossary/epoksidnaya-smola/</w:t>
        </w:r>
      </w:hyperlink>
    </w:p>
    <w:p w:rsidR="00FC0898" w:rsidRDefault="00FC0898" w:rsidP="00FC0898">
      <w:pPr>
        <w:pStyle w:val="a9"/>
        <w:rPr>
          <w:rFonts w:ascii="Times New Roman" w:cs="Times New Roman"/>
          <w:sz w:val="24"/>
          <w:szCs w:val="24"/>
        </w:rPr>
      </w:pPr>
    </w:p>
    <w:p w:rsidR="00FC0898" w:rsidRDefault="000759FE" w:rsidP="00E37570">
      <w:pPr>
        <w:pStyle w:val="1"/>
        <w:numPr>
          <w:ilvl w:val="0"/>
          <w:numId w:val="6"/>
        </w:numPr>
        <w:tabs>
          <w:tab w:val="left" w:pos="5355"/>
        </w:tabs>
        <w:spacing w:line="240" w:lineRule="auto"/>
        <w:ind w:left="714" w:hanging="357"/>
        <w:rPr>
          <w:rFonts w:ascii="Times New Roman" w:cs="Times New Roman"/>
          <w:sz w:val="24"/>
          <w:szCs w:val="24"/>
        </w:rPr>
      </w:pPr>
      <w:hyperlink r:id="rId9" w:history="1">
        <w:r w:rsidR="00FC0898" w:rsidRPr="00A81BBE">
          <w:rPr>
            <w:rStyle w:val="a8"/>
            <w:rFonts w:ascii="Times New Roman" w:cs="Times New Roman"/>
            <w:sz w:val="24"/>
            <w:szCs w:val="24"/>
          </w:rPr>
          <w:t>https://artepoxy.ru/istoriya-proishozhdeniya-epoksidnoy-smoly</w:t>
        </w:r>
      </w:hyperlink>
    </w:p>
    <w:p w:rsidR="00FC0898" w:rsidRDefault="00FC0898" w:rsidP="00FC0898">
      <w:pPr>
        <w:pStyle w:val="a9"/>
        <w:rPr>
          <w:rFonts w:ascii="Times New Roman" w:cs="Times New Roman"/>
          <w:sz w:val="24"/>
          <w:szCs w:val="24"/>
        </w:rPr>
      </w:pPr>
    </w:p>
    <w:p w:rsidR="00FC0898" w:rsidRDefault="00FC0898" w:rsidP="00FC0898">
      <w:pPr>
        <w:pStyle w:val="1"/>
        <w:tabs>
          <w:tab w:val="left" w:pos="0"/>
          <w:tab w:val="left" w:pos="5355"/>
        </w:tabs>
        <w:spacing w:line="240" w:lineRule="auto"/>
        <w:ind w:left="714"/>
        <w:rPr>
          <w:rFonts w:ascii="Times New Roman" w:cs="Times New Roman"/>
          <w:sz w:val="24"/>
          <w:szCs w:val="24"/>
        </w:rPr>
      </w:pPr>
    </w:p>
    <w:p w:rsidR="005C4371" w:rsidRDefault="005C4371" w:rsidP="00E37570">
      <w:pPr>
        <w:spacing w:line="240" w:lineRule="auto"/>
      </w:pPr>
    </w:p>
    <w:sectPr w:rsidR="005C4371" w:rsidSect="006A3AD1">
      <w:footerReference w:type="default" r:id="rId10"/>
      <w:pgSz w:w="11906" w:h="16838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7A" w:rsidRDefault="001D3C7A" w:rsidP="001D3C7A">
      <w:pPr>
        <w:spacing w:after="0" w:line="240" w:lineRule="auto"/>
      </w:pPr>
      <w:r>
        <w:separator/>
      </w:r>
    </w:p>
  </w:endnote>
  <w:endnote w:type="continuationSeparator" w:id="0">
    <w:p w:rsidR="001D3C7A" w:rsidRDefault="001D3C7A" w:rsidP="001D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040313"/>
      <w:docPartList>
        <w:docPartGallery w:val="AutoText"/>
      </w:docPartList>
    </w:sdtPr>
    <w:sdtContent>
      <w:p w:rsidR="006A3AD1" w:rsidRDefault="000759FE">
        <w:pPr>
          <w:pStyle w:val="a3"/>
          <w:jc w:val="center"/>
        </w:pPr>
        <w:r>
          <w:fldChar w:fldCharType="begin"/>
        </w:r>
        <w:r w:rsidR="0073070D">
          <w:instrText xml:space="preserve"> PAGE   \* MERGEFORMAT </w:instrText>
        </w:r>
        <w:r>
          <w:fldChar w:fldCharType="separate"/>
        </w:r>
        <w:r w:rsidR="008511DE">
          <w:rPr>
            <w:noProof/>
          </w:rPr>
          <w:t>6</w:t>
        </w:r>
        <w:r>
          <w:fldChar w:fldCharType="end"/>
        </w:r>
      </w:p>
    </w:sdtContent>
  </w:sdt>
  <w:p w:rsidR="006A3AD1" w:rsidRDefault="008511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7A" w:rsidRDefault="001D3C7A" w:rsidP="001D3C7A">
      <w:pPr>
        <w:spacing w:after="0" w:line="240" w:lineRule="auto"/>
      </w:pPr>
      <w:r>
        <w:separator/>
      </w:r>
    </w:p>
  </w:footnote>
  <w:footnote w:type="continuationSeparator" w:id="0">
    <w:p w:rsidR="001D3C7A" w:rsidRDefault="001D3C7A" w:rsidP="001D3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-709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-709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-709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-709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-709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-709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-709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-709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-709"/>
        </w:tabs>
        <w:ind w:left="6120" w:hanging="180"/>
      </w:p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-567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-567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-567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-567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-567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-567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-567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-567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-567"/>
        </w:tabs>
        <w:ind w:left="6262" w:hanging="180"/>
      </w:p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>
    <w:nsid w:val="03D62ECE"/>
    <w:multiLevelType w:val="multilevel"/>
    <w:tmpl w:val="03D62EC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01A"/>
    <w:rsid w:val="000759FE"/>
    <w:rsid w:val="001D3C7A"/>
    <w:rsid w:val="00211E97"/>
    <w:rsid w:val="0021450E"/>
    <w:rsid w:val="00215F8E"/>
    <w:rsid w:val="002E0373"/>
    <w:rsid w:val="00312B85"/>
    <w:rsid w:val="00394AF2"/>
    <w:rsid w:val="00462AEA"/>
    <w:rsid w:val="0046767A"/>
    <w:rsid w:val="004802EE"/>
    <w:rsid w:val="004B25DC"/>
    <w:rsid w:val="005C4371"/>
    <w:rsid w:val="00684E10"/>
    <w:rsid w:val="006A1C46"/>
    <w:rsid w:val="0073070D"/>
    <w:rsid w:val="00754213"/>
    <w:rsid w:val="007B1FE2"/>
    <w:rsid w:val="007E7887"/>
    <w:rsid w:val="008511DE"/>
    <w:rsid w:val="008642E8"/>
    <w:rsid w:val="008C2B70"/>
    <w:rsid w:val="0092009A"/>
    <w:rsid w:val="009E7225"/>
    <w:rsid w:val="00A04C39"/>
    <w:rsid w:val="00A316E8"/>
    <w:rsid w:val="00AB2995"/>
    <w:rsid w:val="00B457EC"/>
    <w:rsid w:val="00DB7968"/>
    <w:rsid w:val="00E37570"/>
    <w:rsid w:val="00E90F32"/>
    <w:rsid w:val="00EB3A3A"/>
    <w:rsid w:val="00F4101A"/>
    <w:rsid w:val="00F925E8"/>
    <w:rsid w:val="00FC0898"/>
    <w:rsid w:val="00FC1034"/>
    <w:rsid w:val="00FF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1A"/>
    <w:rPr>
      <w:rFonts w:ascii="Droid Sans" w:eastAsia="Droid Sans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F4101A"/>
    <w:rPr>
      <w:rFonts w:ascii="Droid Sans" w:eastAsia="Droid Sans" w:hAnsi="Times New Roman" w:cs="Arial"/>
    </w:rPr>
  </w:style>
  <w:style w:type="paragraph" w:customStyle="1" w:styleId="1">
    <w:name w:val="Абзац списка1"/>
    <w:basedOn w:val="a"/>
    <w:rsid w:val="00F410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01A"/>
    <w:rPr>
      <w:rFonts w:ascii="Tahoma" w:eastAsia="Droid Sans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1E97"/>
    <w:rPr>
      <w:b/>
      <w:bCs/>
    </w:rPr>
  </w:style>
  <w:style w:type="character" w:styleId="a8">
    <w:name w:val="Hyperlink"/>
    <w:basedOn w:val="a0"/>
    <w:uiPriority w:val="99"/>
    <w:unhideWhenUsed/>
    <w:rsid w:val="00FC089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C0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paret.ru/glossary/epoksidnaya-smo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master.ru/topic/3504016-blog-epoksidnaya-smola-i-de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rtepoxy.ru/istoriya-proishozhdeniya-epoksidnoy-smo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2026-01-25T15:45:00Z</dcterms:created>
  <dcterms:modified xsi:type="dcterms:W3CDTF">2026-01-27T19:25:00Z</dcterms:modified>
</cp:coreProperties>
</file>